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994" w:rsidRPr="00814B23" w:rsidRDefault="00C63994" w:rsidP="008D767E">
      <w:pPr>
        <w:pStyle w:val="Titolo1"/>
      </w:pPr>
      <w:r w:rsidRPr="00814B23">
        <w:t>Al Corecom FVG</w:t>
      </w:r>
    </w:p>
    <w:p w:rsidR="00C63994" w:rsidRPr="00814B23" w:rsidRDefault="00C63994" w:rsidP="008D767E">
      <w:pPr>
        <w:pStyle w:val="Titolo1"/>
      </w:pPr>
      <w:r w:rsidRPr="00814B23">
        <w:t>Via Sant’Anastasio, 3</w:t>
      </w:r>
    </w:p>
    <w:p w:rsidR="00C63994" w:rsidRPr="00814B23" w:rsidRDefault="00C63994" w:rsidP="008D767E">
      <w:pPr>
        <w:pStyle w:val="Titolo1"/>
      </w:pPr>
      <w:r w:rsidRPr="00814B23">
        <w:t>34132 Trieste</w:t>
      </w:r>
    </w:p>
    <w:p w:rsidR="00C63994" w:rsidRPr="00814B23" w:rsidRDefault="00C63994" w:rsidP="008D767E">
      <w:pPr>
        <w:pStyle w:val="Titolo1"/>
      </w:pPr>
      <w:r w:rsidRPr="00814B23">
        <w:t>Fax: 040/3773980</w:t>
      </w:r>
    </w:p>
    <w:p w:rsidR="00C63994" w:rsidRPr="00814B23" w:rsidRDefault="00C63994" w:rsidP="008D767E">
      <w:pPr>
        <w:pStyle w:val="Titolo1"/>
      </w:pPr>
      <w:r w:rsidRPr="00814B23">
        <w:t xml:space="preserve">E mail: </w:t>
      </w:r>
      <w:hyperlink r:id="rId6" w:history="1">
        <w:r w:rsidRPr="00814B23">
          <w:rPr>
            <w:rStyle w:val="Collegamentoipertestuale"/>
          </w:rPr>
          <w:t>corecom@regione.fvg.it</w:t>
        </w:r>
      </w:hyperlink>
      <w:r w:rsidRPr="00814B23">
        <w:t xml:space="preserve"> </w:t>
      </w:r>
    </w:p>
    <w:p w:rsidR="00C63994" w:rsidRPr="00814B23" w:rsidRDefault="00C63994" w:rsidP="008D767E">
      <w:pPr>
        <w:pStyle w:val="Titolo1"/>
      </w:pPr>
      <w:r w:rsidRPr="00814B23">
        <w:t xml:space="preserve">Pec: </w:t>
      </w:r>
      <w:hyperlink r:id="rId7" w:history="1">
        <w:r w:rsidRPr="00814B23">
          <w:rPr>
            <w:rStyle w:val="Collegamentoipertestuale"/>
          </w:rPr>
          <w:t>corecom@certregione.fvg.it</w:t>
        </w:r>
      </w:hyperlink>
      <w:r w:rsidRPr="00814B23">
        <w:t xml:space="preserve"> </w:t>
      </w:r>
      <w:r w:rsidRPr="00814B23">
        <w:rPr>
          <w:rStyle w:val="Collegamentoipertestuale"/>
          <w:color w:val="auto"/>
          <w:u w:val="none"/>
        </w:rPr>
        <w:t xml:space="preserve"> </w:t>
      </w:r>
      <w:r w:rsidRPr="00814B23">
        <w:t xml:space="preserve"> </w:t>
      </w:r>
    </w:p>
    <w:p w:rsidR="00944F45" w:rsidRPr="000567BE" w:rsidRDefault="007B1FF8" w:rsidP="00702A9B">
      <w:pPr>
        <w:pStyle w:val="Titolo2"/>
        <w:rPr>
          <w:lang w:val="it-IT"/>
        </w:rPr>
      </w:pPr>
      <w:r w:rsidRPr="000567BE">
        <w:rPr>
          <w:lang w:val="it-IT"/>
        </w:rPr>
        <w:br/>
      </w:r>
    </w:p>
    <w:tbl>
      <w:tblPr>
        <w:tblStyle w:val="Tabellasemplice4"/>
        <w:tblW w:w="0" w:type="auto"/>
        <w:tblLook w:val="0400" w:firstRow="0" w:lastRow="0" w:firstColumn="0" w:lastColumn="0" w:noHBand="0" w:noVBand="1"/>
      </w:tblPr>
      <w:tblGrid>
        <w:gridCol w:w="3261"/>
        <w:gridCol w:w="708"/>
        <w:gridCol w:w="2410"/>
        <w:gridCol w:w="992"/>
        <w:gridCol w:w="1269"/>
      </w:tblGrid>
      <w:tr w:rsidR="00944F45" w:rsidRPr="00674DF6" w:rsidTr="008A4850">
        <w:trPr>
          <w:cnfStyle w:val="000000100000" w:firstRow="0" w:lastRow="0" w:firstColumn="0" w:lastColumn="0" w:oddVBand="0" w:evenVBand="0" w:oddHBand="1" w:evenHBand="0" w:firstRowFirstColumn="0" w:firstRowLastColumn="0" w:lastRowFirstColumn="0" w:lastRowLastColumn="0"/>
          <w:trHeight w:val="454"/>
        </w:trPr>
        <w:tc>
          <w:tcPr>
            <w:tcW w:w="8640" w:type="dxa"/>
            <w:gridSpan w:val="5"/>
            <w:vAlign w:val="center"/>
          </w:tcPr>
          <w:p w:rsidR="00944F45" w:rsidRPr="00674DF6" w:rsidRDefault="00944F45" w:rsidP="000E38CE">
            <w:pPr>
              <w:pStyle w:val="Titolo2"/>
              <w:spacing w:before="0" w:line="240" w:lineRule="auto"/>
              <w:outlineLvl w:val="1"/>
              <w:rPr>
                <w:b/>
                <w:lang w:eastAsia="it-IT"/>
              </w:rPr>
            </w:pPr>
            <w:r w:rsidRPr="00674DF6">
              <w:rPr>
                <w:b/>
                <w:lang w:eastAsia="it-IT"/>
              </w:rPr>
              <w:t>Il/La sottoscritto/a</w:t>
            </w:r>
            <w:r w:rsidR="003E75DA" w:rsidRPr="00674DF6">
              <w:rPr>
                <w:b/>
                <w:lang w:eastAsia="it-IT"/>
              </w:rPr>
              <w:t xml:space="preserve"> </w:t>
            </w:r>
            <w:r w:rsidR="000E38CE" w:rsidRPr="00A76E9A">
              <w:rPr>
                <w:lang w:eastAsia="it-IT"/>
              </w:rPr>
              <w:fldChar w:fldCharType="begin">
                <w:ffData>
                  <w:name w:val="Testo2"/>
                  <w:enabled/>
                  <w:calcOnExit w:val="0"/>
                  <w:helpText w:type="text" w:val="inserire nome e cognome"/>
                  <w:statusText w:type="text" w:val="inserire nome e cognome"/>
                  <w:textInput>
                    <w:format w:val="Tutto maiuscole"/>
                  </w:textInput>
                </w:ffData>
              </w:fldChar>
            </w:r>
            <w:bookmarkStart w:id="0" w:name="Testo2"/>
            <w:r w:rsidR="000E38CE" w:rsidRPr="00A76E9A">
              <w:rPr>
                <w:lang w:eastAsia="it-IT"/>
              </w:rPr>
              <w:instrText xml:space="preserve"> FORMTEXT </w:instrText>
            </w:r>
            <w:r w:rsidR="000E38CE" w:rsidRPr="00A76E9A">
              <w:rPr>
                <w:lang w:eastAsia="it-IT"/>
              </w:rPr>
            </w:r>
            <w:r w:rsidR="000E38CE" w:rsidRPr="00A76E9A">
              <w:rPr>
                <w:lang w:eastAsia="it-IT"/>
              </w:rPr>
              <w:fldChar w:fldCharType="separate"/>
            </w:r>
            <w:r w:rsidR="000E38CE" w:rsidRPr="00A76E9A">
              <w:rPr>
                <w:noProof/>
                <w:lang w:eastAsia="it-IT"/>
              </w:rPr>
              <w:t> </w:t>
            </w:r>
            <w:r w:rsidR="000E38CE" w:rsidRPr="00A76E9A">
              <w:rPr>
                <w:noProof/>
                <w:lang w:eastAsia="it-IT"/>
              </w:rPr>
              <w:t> </w:t>
            </w:r>
            <w:r w:rsidR="000E38CE" w:rsidRPr="00A76E9A">
              <w:rPr>
                <w:noProof/>
                <w:lang w:eastAsia="it-IT"/>
              </w:rPr>
              <w:t> </w:t>
            </w:r>
            <w:r w:rsidR="000E38CE" w:rsidRPr="00A76E9A">
              <w:rPr>
                <w:noProof/>
                <w:lang w:eastAsia="it-IT"/>
              </w:rPr>
              <w:t> </w:t>
            </w:r>
            <w:r w:rsidR="000E38CE" w:rsidRPr="00A76E9A">
              <w:rPr>
                <w:noProof/>
                <w:lang w:eastAsia="it-IT"/>
              </w:rPr>
              <w:t> </w:t>
            </w:r>
            <w:r w:rsidR="000E38CE" w:rsidRPr="00A76E9A">
              <w:rPr>
                <w:lang w:eastAsia="it-IT"/>
              </w:rPr>
              <w:fldChar w:fldCharType="end"/>
            </w:r>
            <w:bookmarkEnd w:id="0"/>
          </w:p>
        </w:tc>
      </w:tr>
      <w:tr w:rsidR="00A76E9A" w:rsidRPr="00674DF6" w:rsidTr="00A76E9A">
        <w:trPr>
          <w:trHeight w:val="454"/>
        </w:trPr>
        <w:tc>
          <w:tcPr>
            <w:tcW w:w="6379" w:type="dxa"/>
            <w:gridSpan w:val="3"/>
            <w:vAlign w:val="center"/>
          </w:tcPr>
          <w:p w:rsidR="00A76E9A" w:rsidRPr="00674DF6" w:rsidRDefault="00A76E9A" w:rsidP="000E38CE">
            <w:pPr>
              <w:pStyle w:val="Titolo2"/>
              <w:spacing w:before="0" w:line="240" w:lineRule="auto"/>
              <w:outlineLvl w:val="1"/>
              <w:rPr>
                <w:b/>
                <w:lang w:eastAsia="it-IT"/>
              </w:rPr>
            </w:pPr>
            <w:r w:rsidRPr="00674DF6">
              <w:rPr>
                <w:b/>
                <w:lang w:eastAsia="it-IT"/>
              </w:rPr>
              <w:t xml:space="preserve">Nato/a a </w:t>
            </w:r>
            <w:r w:rsidRPr="00A76E9A">
              <w:rPr>
                <w:lang w:eastAsia="it-IT"/>
              </w:rPr>
              <w:fldChar w:fldCharType="begin">
                <w:ffData>
                  <w:name w:val="Testo3"/>
                  <w:enabled/>
                  <w:calcOnExit w:val="0"/>
                  <w:helpText w:type="text" w:val="specificare il luogo di nascita"/>
                  <w:statusText w:type="text" w:val="specificare il luogo di nascita"/>
                  <w:textInput>
                    <w:format w:val="Tutto maiuscole"/>
                  </w:textInput>
                </w:ffData>
              </w:fldChar>
            </w:r>
            <w:bookmarkStart w:id="1" w:name="Testo3"/>
            <w:r w:rsidRPr="00A76E9A">
              <w:rPr>
                <w:lang w:eastAsia="it-IT"/>
              </w:rPr>
              <w:instrText xml:space="preserve"> FORMTEXT </w:instrText>
            </w:r>
            <w:r w:rsidRPr="00A76E9A">
              <w:rPr>
                <w:lang w:eastAsia="it-IT"/>
              </w:rPr>
            </w:r>
            <w:r w:rsidRPr="00A76E9A">
              <w:rPr>
                <w:lang w:eastAsia="it-IT"/>
              </w:rPr>
              <w:fldChar w:fldCharType="separate"/>
            </w:r>
            <w:r w:rsidRPr="00A76E9A">
              <w:rPr>
                <w:noProof/>
                <w:lang w:eastAsia="it-IT"/>
              </w:rPr>
              <w:t> </w:t>
            </w:r>
            <w:r w:rsidRPr="00A76E9A">
              <w:rPr>
                <w:noProof/>
                <w:lang w:eastAsia="it-IT"/>
              </w:rPr>
              <w:t> </w:t>
            </w:r>
            <w:r w:rsidRPr="00A76E9A">
              <w:rPr>
                <w:noProof/>
                <w:lang w:eastAsia="it-IT"/>
              </w:rPr>
              <w:t> </w:t>
            </w:r>
            <w:r w:rsidRPr="00A76E9A">
              <w:rPr>
                <w:noProof/>
                <w:lang w:eastAsia="it-IT"/>
              </w:rPr>
              <w:t> </w:t>
            </w:r>
            <w:r w:rsidRPr="00A76E9A">
              <w:rPr>
                <w:noProof/>
                <w:lang w:eastAsia="it-IT"/>
              </w:rPr>
              <w:t> </w:t>
            </w:r>
            <w:r w:rsidRPr="00A76E9A">
              <w:rPr>
                <w:lang w:eastAsia="it-IT"/>
              </w:rPr>
              <w:fldChar w:fldCharType="end"/>
            </w:r>
          </w:p>
        </w:tc>
        <w:bookmarkEnd w:id="1"/>
        <w:tc>
          <w:tcPr>
            <w:tcW w:w="2261" w:type="dxa"/>
            <w:gridSpan w:val="2"/>
            <w:vAlign w:val="center"/>
          </w:tcPr>
          <w:p w:rsidR="00A76E9A" w:rsidRPr="00674DF6" w:rsidRDefault="00A76E9A" w:rsidP="00FF4C4C">
            <w:pPr>
              <w:pStyle w:val="Titolo2"/>
              <w:spacing w:before="0" w:line="240" w:lineRule="auto"/>
              <w:outlineLvl w:val="1"/>
              <w:rPr>
                <w:b/>
                <w:lang w:eastAsia="it-IT"/>
              </w:rPr>
            </w:pPr>
            <w:r w:rsidRPr="00674DF6">
              <w:rPr>
                <w:b/>
                <w:lang w:eastAsia="it-IT"/>
              </w:rPr>
              <w:t xml:space="preserve">il </w:t>
            </w:r>
            <w:r w:rsidRPr="00A76E9A">
              <w:rPr>
                <w:lang w:eastAsia="it-IT"/>
              </w:rPr>
              <w:fldChar w:fldCharType="begin">
                <w:ffData>
                  <w:name w:val="Testo30"/>
                  <w:enabled/>
                  <w:calcOnExit w:val="0"/>
                  <w:helpText w:type="text" w:val="inserire la data di nascita nel formato gg/mm/aaaa"/>
                  <w:statusText w:type="text" w:val="inserire la data di nascita nel formato gg/mm/aaaa"/>
                  <w:textInput>
                    <w:type w:val="date"/>
                    <w:format w:val="dd/MM/yyyy"/>
                  </w:textInput>
                </w:ffData>
              </w:fldChar>
            </w:r>
            <w:bookmarkStart w:id="2" w:name="Testo30"/>
            <w:r w:rsidRPr="00A76E9A">
              <w:rPr>
                <w:lang w:eastAsia="it-IT"/>
              </w:rPr>
              <w:instrText xml:space="preserve"> FORMTEXT </w:instrText>
            </w:r>
            <w:r w:rsidRPr="00A76E9A">
              <w:rPr>
                <w:lang w:eastAsia="it-IT"/>
              </w:rPr>
            </w:r>
            <w:r w:rsidRPr="00A76E9A">
              <w:rPr>
                <w:lang w:eastAsia="it-IT"/>
              </w:rPr>
              <w:fldChar w:fldCharType="separate"/>
            </w:r>
            <w:r w:rsidRPr="00A76E9A">
              <w:rPr>
                <w:noProof/>
                <w:lang w:eastAsia="it-IT"/>
              </w:rPr>
              <w:t> </w:t>
            </w:r>
            <w:r w:rsidRPr="00A76E9A">
              <w:rPr>
                <w:noProof/>
                <w:lang w:eastAsia="it-IT"/>
              </w:rPr>
              <w:t> </w:t>
            </w:r>
            <w:r w:rsidRPr="00A76E9A">
              <w:rPr>
                <w:noProof/>
                <w:lang w:eastAsia="it-IT"/>
              </w:rPr>
              <w:t> </w:t>
            </w:r>
            <w:r w:rsidRPr="00A76E9A">
              <w:rPr>
                <w:noProof/>
                <w:lang w:eastAsia="it-IT"/>
              </w:rPr>
              <w:t> </w:t>
            </w:r>
            <w:r w:rsidRPr="00A76E9A">
              <w:rPr>
                <w:noProof/>
                <w:lang w:eastAsia="it-IT"/>
              </w:rPr>
              <w:t> </w:t>
            </w:r>
            <w:r w:rsidRPr="00A76E9A">
              <w:rPr>
                <w:lang w:eastAsia="it-IT"/>
              </w:rPr>
              <w:fldChar w:fldCharType="end"/>
            </w:r>
            <w:bookmarkEnd w:id="2"/>
            <w:r w:rsidRPr="00674DF6">
              <w:rPr>
                <w:b/>
                <w:lang w:eastAsia="it-IT"/>
              </w:rPr>
              <w:t xml:space="preserve"> </w:t>
            </w:r>
          </w:p>
        </w:tc>
      </w:tr>
      <w:tr w:rsidR="00944F45" w:rsidRPr="00674DF6" w:rsidTr="008A4850">
        <w:trPr>
          <w:cnfStyle w:val="000000100000" w:firstRow="0" w:lastRow="0" w:firstColumn="0" w:lastColumn="0" w:oddVBand="0" w:evenVBand="0" w:oddHBand="1" w:evenHBand="0" w:firstRowFirstColumn="0" w:firstRowLastColumn="0" w:lastRowFirstColumn="0" w:lastRowLastColumn="0"/>
          <w:trHeight w:val="454"/>
        </w:trPr>
        <w:tc>
          <w:tcPr>
            <w:tcW w:w="8640" w:type="dxa"/>
            <w:gridSpan w:val="5"/>
            <w:vAlign w:val="center"/>
          </w:tcPr>
          <w:p w:rsidR="00944F45" w:rsidRPr="00674DF6" w:rsidRDefault="00944F45" w:rsidP="00575E4C">
            <w:pPr>
              <w:pStyle w:val="Titolo2"/>
              <w:spacing w:before="0" w:line="240" w:lineRule="auto"/>
              <w:outlineLvl w:val="1"/>
              <w:rPr>
                <w:b/>
                <w:lang w:eastAsia="it-IT"/>
              </w:rPr>
            </w:pPr>
            <w:r w:rsidRPr="00674DF6">
              <w:rPr>
                <w:b/>
                <w:lang w:eastAsia="it-IT"/>
              </w:rPr>
              <w:t>In qualità di rappresentante del (1)</w:t>
            </w:r>
            <w:r w:rsidR="00575E4C" w:rsidRPr="00674DF6">
              <w:rPr>
                <w:b/>
                <w:lang w:eastAsia="it-IT"/>
              </w:rPr>
              <w:t xml:space="preserve"> </w:t>
            </w:r>
            <w:r w:rsidR="00575E4C" w:rsidRPr="00A76E9A">
              <w:rPr>
                <w:lang w:eastAsia="it-IT"/>
              </w:rPr>
              <w:fldChar w:fldCharType="begin">
                <w:ffData>
                  <w:name w:val="Testo5"/>
                  <w:enabled/>
                  <w:calcOnExit w:val="0"/>
                  <w:helpText w:type="text" w:val="specificare il nome dell'associazione"/>
                  <w:statusText w:type="text" w:val="specificare il nome dell'associazione"/>
                  <w:textInput>
                    <w:format w:val="Tutto maiuscole"/>
                  </w:textInput>
                </w:ffData>
              </w:fldChar>
            </w:r>
            <w:bookmarkStart w:id="3" w:name="Testo5"/>
            <w:r w:rsidR="00575E4C" w:rsidRPr="00A76E9A">
              <w:rPr>
                <w:lang w:eastAsia="it-IT"/>
              </w:rPr>
              <w:instrText xml:space="preserve"> FORMTEXT </w:instrText>
            </w:r>
            <w:r w:rsidR="00575E4C" w:rsidRPr="00A76E9A">
              <w:rPr>
                <w:lang w:eastAsia="it-IT"/>
              </w:rPr>
            </w:r>
            <w:r w:rsidR="00575E4C" w:rsidRPr="00A76E9A">
              <w:rPr>
                <w:lang w:eastAsia="it-IT"/>
              </w:rPr>
              <w:fldChar w:fldCharType="separate"/>
            </w:r>
            <w:r w:rsidR="00575E4C" w:rsidRPr="00A76E9A">
              <w:rPr>
                <w:noProof/>
                <w:lang w:eastAsia="it-IT"/>
              </w:rPr>
              <w:t> </w:t>
            </w:r>
            <w:r w:rsidR="00575E4C" w:rsidRPr="00A76E9A">
              <w:rPr>
                <w:noProof/>
                <w:lang w:eastAsia="it-IT"/>
              </w:rPr>
              <w:t> </w:t>
            </w:r>
            <w:r w:rsidR="00575E4C" w:rsidRPr="00A76E9A">
              <w:rPr>
                <w:noProof/>
                <w:lang w:eastAsia="it-IT"/>
              </w:rPr>
              <w:t> </w:t>
            </w:r>
            <w:r w:rsidR="00575E4C" w:rsidRPr="00A76E9A">
              <w:rPr>
                <w:noProof/>
                <w:lang w:eastAsia="it-IT"/>
              </w:rPr>
              <w:t> </w:t>
            </w:r>
            <w:r w:rsidR="00575E4C" w:rsidRPr="00A76E9A">
              <w:rPr>
                <w:noProof/>
                <w:lang w:eastAsia="it-IT"/>
              </w:rPr>
              <w:t> </w:t>
            </w:r>
            <w:r w:rsidR="00575E4C" w:rsidRPr="00A76E9A">
              <w:rPr>
                <w:lang w:eastAsia="it-IT"/>
              </w:rPr>
              <w:fldChar w:fldCharType="end"/>
            </w:r>
            <w:bookmarkEnd w:id="3"/>
          </w:p>
        </w:tc>
      </w:tr>
      <w:tr w:rsidR="00761FB6" w:rsidRPr="00674DF6" w:rsidTr="008A4850">
        <w:trPr>
          <w:trHeight w:val="454"/>
        </w:trPr>
        <w:tc>
          <w:tcPr>
            <w:tcW w:w="3969" w:type="dxa"/>
            <w:gridSpan w:val="2"/>
            <w:vAlign w:val="center"/>
          </w:tcPr>
          <w:p w:rsidR="00761FB6" w:rsidRPr="00674DF6" w:rsidRDefault="00761FB6" w:rsidP="0025302A">
            <w:pPr>
              <w:pStyle w:val="Titolo2"/>
              <w:spacing w:before="0" w:line="240" w:lineRule="auto"/>
              <w:outlineLvl w:val="1"/>
              <w:rPr>
                <w:b/>
                <w:bCs w:val="0"/>
                <w:lang w:eastAsia="it-IT"/>
              </w:rPr>
            </w:pPr>
            <w:r w:rsidRPr="00674DF6">
              <w:rPr>
                <w:b/>
                <w:lang w:eastAsia="it-IT"/>
              </w:rPr>
              <w:t xml:space="preserve">Con sede a </w:t>
            </w:r>
            <w:r w:rsidRPr="00A76E9A">
              <w:rPr>
                <w:lang w:eastAsia="it-IT"/>
              </w:rPr>
              <w:fldChar w:fldCharType="begin">
                <w:ffData>
                  <w:name w:val="Testo6"/>
                  <w:enabled/>
                  <w:calcOnExit w:val="0"/>
                  <w:helpText w:type="text" w:val="specificare la città"/>
                  <w:statusText w:type="text" w:val="specificare la città"/>
                  <w:textInput>
                    <w:format w:val="Tutto maiuscole"/>
                  </w:textInput>
                </w:ffData>
              </w:fldChar>
            </w:r>
            <w:bookmarkStart w:id="4" w:name="Testo6"/>
            <w:r w:rsidRPr="00A76E9A">
              <w:rPr>
                <w:lang w:eastAsia="it-IT"/>
              </w:rPr>
              <w:instrText xml:space="preserve"> FORMTEXT </w:instrText>
            </w:r>
            <w:r w:rsidRPr="00A76E9A">
              <w:rPr>
                <w:lang w:eastAsia="it-IT"/>
              </w:rPr>
            </w:r>
            <w:r w:rsidRPr="00A76E9A">
              <w:rPr>
                <w:lang w:eastAsia="it-IT"/>
              </w:rPr>
              <w:fldChar w:fldCharType="separate"/>
            </w:r>
            <w:r w:rsidRPr="00A76E9A">
              <w:rPr>
                <w:noProof/>
                <w:lang w:eastAsia="it-IT"/>
              </w:rPr>
              <w:t> </w:t>
            </w:r>
            <w:r w:rsidRPr="00A76E9A">
              <w:rPr>
                <w:noProof/>
                <w:lang w:eastAsia="it-IT"/>
              </w:rPr>
              <w:t> </w:t>
            </w:r>
            <w:r w:rsidRPr="00A76E9A">
              <w:rPr>
                <w:noProof/>
                <w:lang w:eastAsia="it-IT"/>
              </w:rPr>
              <w:t> </w:t>
            </w:r>
            <w:r w:rsidRPr="00A76E9A">
              <w:rPr>
                <w:noProof/>
                <w:lang w:eastAsia="it-IT"/>
              </w:rPr>
              <w:t> </w:t>
            </w:r>
            <w:r w:rsidRPr="00A76E9A">
              <w:rPr>
                <w:noProof/>
                <w:lang w:eastAsia="it-IT"/>
              </w:rPr>
              <w:t> </w:t>
            </w:r>
            <w:r w:rsidRPr="00A76E9A">
              <w:rPr>
                <w:lang w:eastAsia="it-IT"/>
              </w:rPr>
              <w:fldChar w:fldCharType="end"/>
            </w:r>
            <w:bookmarkEnd w:id="4"/>
          </w:p>
        </w:tc>
        <w:tc>
          <w:tcPr>
            <w:tcW w:w="3402" w:type="dxa"/>
            <w:gridSpan w:val="2"/>
            <w:vAlign w:val="center"/>
          </w:tcPr>
          <w:p w:rsidR="00761FB6" w:rsidRPr="00674DF6" w:rsidRDefault="00761FB6" w:rsidP="00761FB6">
            <w:pPr>
              <w:pStyle w:val="Titolo2"/>
              <w:spacing w:before="0" w:line="240" w:lineRule="auto"/>
              <w:outlineLvl w:val="1"/>
              <w:rPr>
                <w:b/>
                <w:lang w:eastAsia="it-IT"/>
              </w:rPr>
            </w:pPr>
            <w:r w:rsidRPr="00674DF6">
              <w:rPr>
                <w:b/>
                <w:lang w:eastAsia="it-IT"/>
              </w:rPr>
              <w:t xml:space="preserve">via/piazza </w:t>
            </w:r>
            <w:bookmarkStart w:id="5" w:name="Testo28"/>
            <w:r w:rsidRPr="00A76E9A">
              <w:rPr>
                <w:lang w:eastAsia="it-IT"/>
              </w:rPr>
              <w:fldChar w:fldCharType="begin">
                <w:ffData>
                  <w:name w:val=""/>
                  <w:enabled/>
                  <w:calcOnExit w:val="0"/>
                  <w:helpText w:type="text" w:val="specificare il nome della via o piazza"/>
                  <w:statusText w:type="text" w:val="specificare il nome della via o piazza"/>
                  <w:textInput>
                    <w:format w:val="Tutto maiuscole"/>
                  </w:textInput>
                </w:ffData>
              </w:fldChar>
            </w:r>
            <w:r w:rsidRPr="00A76E9A">
              <w:rPr>
                <w:lang w:eastAsia="it-IT"/>
              </w:rPr>
              <w:instrText xml:space="preserve"> FORMTEXT </w:instrText>
            </w:r>
            <w:r w:rsidRPr="00A76E9A">
              <w:rPr>
                <w:lang w:eastAsia="it-IT"/>
              </w:rPr>
            </w:r>
            <w:r w:rsidRPr="00A76E9A">
              <w:rPr>
                <w:lang w:eastAsia="it-IT"/>
              </w:rPr>
              <w:fldChar w:fldCharType="separate"/>
            </w:r>
            <w:r w:rsidRPr="00A76E9A">
              <w:rPr>
                <w:noProof/>
                <w:lang w:eastAsia="it-IT"/>
              </w:rPr>
              <w:t> </w:t>
            </w:r>
            <w:r w:rsidRPr="00A76E9A">
              <w:rPr>
                <w:noProof/>
                <w:lang w:eastAsia="it-IT"/>
              </w:rPr>
              <w:t> </w:t>
            </w:r>
            <w:r w:rsidRPr="00A76E9A">
              <w:rPr>
                <w:noProof/>
                <w:lang w:eastAsia="it-IT"/>
              </w:rPr>
              <w:t> </w:t>
            </w:r>
            <w:r w:rsidRPr="00A76E9A">
              <w:rPr>
                <w:noProof/>
                <w:lang w:eastAsia="it-IT"/>
              </w:rPr>
              <w:t> </w:t>
            </w:r>
            <w:r w:rsidRPr="00A76E9A">
              <w:rPr>
                <w:noProof/>
                <w:lang w:eastAsia="it-IT"/>
              </w:rPr>
              <w:t> </w:t>
            </w:r>
            <w:r w:rsidRPr="00A76E9A">
              <w:rPr>
                <w:lang w:eastAsia="it-IT"/>
              </w:rPr>
              <w:fldChar w:fldCharType="end"/>
            </w:r>
          </w:p>
        </w:tc>
        <w:bookmarkEnd w:id="5"/>
        <w:tc>
          <w:tcPr>
            <w:tcW w:w="1269" w:type="dxa"/>
            <w:vAlign w:val="center"/>
          </w:tcPr>
          <w:p w:rsidR="00761FB6" w:rsidRPr="00674DF6" w:rsidRDefault="00761FB6" w:rsidP="00761FB6">
            <w:pPr>
              <w:pStyle w:val="Titolo2"/>
              <w:spacing w:before="0" w:line="240" w:lineRule="auto"/>
              <w:outlineLvl w:val="1"/>
              <w:rPr>
                <w:b/>
                <w:lang w:eastAsia="it-IT"/>
              </w:rPr>
            </w:pPr>
            <w:r w:rsidRPr="00674DF6">
              <w:rPr>
                <w:b/>
                <w:lang w:eastAsia="it-IT"/>
              </w:rPr>
              <w:t xml:space="preserve">n. </w:t>
            </w:r>
            <w:r w:rsidRPr="00A76E9A">
              <w:rPr>
                <w:lang w:eastAsia="it-IT"/>
              </w:rPr>
              <w:fldChar w:fldCharType="begin">
                <w:ffData>
                  <w:name w:val="Testo29"/>
                  <w:enabled/>
                  <w:calcOnExit w:val="0"/>
                  <w:helpText w:type="text" w:val="specificare il numero civico"/>
                  <w:statusText w:type="text" w:val="specificare il numero civico"/>
                  <w:textInput>
                    <w:format w:val="Tutto maiuscole"/>
                  </w:textInput>
                </w:ffData>
              </w:fldChar>
            </w:r>
            <w:bookmarkStart w:id="6" w:name="Testo29"/>
            <w:r w:rsidRPr="00A76E9A">
              <w:rPr>
                <w:lang w:eastAsia="it-IT"/>
              </w:rPr>
              <w:instrText xml:space="preserve"> FORMTEXT </w:instrText>
            </w:r>
            <w:r w:rsidRPr="00A76E9A">
              <w:rPr>
                <w:lang w:eastAsia="it-IT"/>
              </w:rPr>
            </w:r>
            <w:r w:rsidRPr="00A76E9A">
              <w:rPr>
                <w:lang w:eastAsia="it-IT"/>
              </w:rPr>
              <w:fldChar w:fldCharType="separate"/>
            </w:r>
            <w:r w:rsidRPr="00A76E9A">
              <w:rPr>
                <w:noProof/>
                <w:lang w:eastAsia="it-IT"/>
              </w:rPr>
              <w:t> </w:t>
            </w:r>
            <w:r w:rsidRPr="00A76E9A">
              <w:rPr>
                <w:noProof/>
                <w:lang w:eastAsia="it-IT"/>
              </w:rPr>
              <w:t> </w:t>
            </w:r>
            <w:r w:rsidRPr="00A76E9A">
              <w:rPr>
                <w:noProof/>
                <w:lang w:eastAsia="it-IT"/>
              </w:rPr>
              <w:t> </w:t>
            </w:r>
            <w:r w:rsidRPr="00A76E9A">
              <w:rPr>
                <w:noProof/>
                <w:lang w:eastAsia="it-IT"/>
              </w:rPr>
              <w:t> </w:t>
            </w:r>
            <w:r w:rsidRPr="00A76E9A">
              <w:rPr>
                <w:noProof/>
                <w:lang w:eastAsia="it-IT"/>
              </w:rPr>
              <w:t> </w:t>
            </w:r>
            <w:r w:rsidRPr="00A76E9A">
              <w:rPr>
                <w:lang w:eastAsia="it-IT"/>
              </w:rPr>
              <w:fldChar w:fldCharType="end"/>
            </w:r>
            <w:bookmarkEnd w:id="6"/>
          </w:p>
        </w:tc>
      </w:tr>
      <w:tr w:rsidR="00944F45" w:rsidRPr="00674DF6" w:rsidTr="006E2BAF">
        <w:trPr>
          <w:cnfStyle w:val="000000100000" w:firstRow="0" w:lastRow="0" w:firstColumn="0" w:lastColumn="0" w:oddVBand="0" w:evenVBand="0" w:oddHBand="1" w:evenHBand="0" w:firstRowFirstColumn="0" w:firstRowLastColumn="0" w:lastRowFirstColumn="0" w:lastRowLastColumn="0"/>
          <w:trHeight w:val="454"/>
        </w:trPr>
        <w:tc>
          <w:tcPr>
            <w:tcW w:w="3261" w:type="dxa"/>
            <w:vAlign w:val="center"/>
          </w:tcPr>
          <w:p w:rsidR="00944F45" w:rsidRPr="00AD447A" w:rsidRDefault="00944F45" w:rsidP="00411DF0">
            <w:pPr>
              <w:pStyle w:val="Titolo2"/>
              <w:spacing w:before="0" w:line="240" w:lineRule="auto"/>
              <w:outlineLvl w:val="1"/>
              <w:rPr>
                <w:b/>
                <w:lang w:eastAsia="it-IT"/>
              </w:rPr>
            </w:pPr>
            <w:r w:rsidRPr="00AD447A">
              <w:rPr>
                <w:b/>
                <w:lang w:eastAsia="it-IT"/>
              </w:rPr>
              <w:t>Telefono</w:t>
            </w:r>
            <w:r w:rsidR="00575E4C" w:rsidRPr="00AD447A">
              <w:rPr>
                <w:b/>
                <w:lang w:eastAsia="it-IT"/>
              </w:rPr>
              <w:t xml:space="preserve"> </w:t>
            </w:r>
            <w:r w:rsidR="00411DF0" w:rsidRPr="00A76E9A">
              <w:rPr>
                <w:lang w:eastAsia="it-IT"/>
              </w:rPr>
              <w:fldChar w:fldCharType="begin">
                <w:ffData>
                  <w:name w:val="Testo31"/>
                  <w:enabled/>
                  <w:calcOnExit w:val="0"/>
                  <w:helpText w:type="text" w:val="specificare il numero di telefono"/>
                  <w:statusText w:type="text" w:val="specificare il numero di telefono"/>
                  <w:textInput>
                    <w:format w:val="Tutto maiuscole"/>
                  </w:textInput>
                </w:ffData>
              </w:fldChar>
            </w:r>
            <w:bookmarkStart w:id="7" w:name="Testo31"/>
            <w:r w:rsidR="00411DF0" w:rsidRPr="00A76E9A">
              <w:rPr>
                <w:lang w:eastAsia="it-IT"/>
              </w:rPr>
              <w:instrText xml:space="preserve"> FORMTEXT </w:instrText>
            </w:r>
            <w:r w:rsidR="00411DF0" w:rsidRPr="00A76E9A">
              <w:rPr>
                <w:lang w:eastAsia="it-IT"/>
              </w:rPr>
            </w:r>
            <w:r w:rsidR="00411DF0" w:rsidRPr="00A76E9A">
              <w:rPr>
                <w:lang w:eastAsia="it-IT"/>
              </w:rPr>
              <w:fldChar w:fldCharType="separate"/>
            </w:r>
            <w:r w:rsidR="00411DF0" w:rsidRPr="00A76E9A">
              <w:rPr>
                <w:noProof/>
                <w:lang w:eastAsia="it-IT"/>
              </w:rPr>
              <w:t> </w:t>
            </w:r>
            <w:r w:rsidR="00411DF0" w:rsidRPr="00A76E9A">
              <w:rPr>
                <w:noProof/>
                <w:lang w:eastAsia="it-IT"/>
              </w:rPr>
              <w:t> </w:t>
            </w:r>
            <w:r w:rsidR="00411DF0" w:rsidRPr="00A76E9A">
              <w:rPr>
                <w:noProof/>
                <w:lang w:eastAsia="it-IT"/>
              </w:rPr>
              <w:t> </w:t>
            </w:r>
            <w:r w:rsidR="00411DF0" w:rsidRPr="00A76E9A">
              <w:rPr>
                <w:noProof/>
                <w:lang w:eastAsia="it-IT"/>
              </w:rPr>
              <w:t> </w:t>
            </w:r>
            <w:r w:rsidR="00411DF0" w:rsidRPr="00A76E9A">
              <w:rPr>
                <w:noProof/>
                <w:lang w:eastAsia="it-IT"/>
              </w:rPr>
              <w:t> </w:t>
            </w:r>
            <w:r w:rsidR="00411DF0" w:rsidRPr="00A76E9A">
              <w:rPr>
                <w:lang w:eastAsia="it-IT"/>
              </w:rPr>
              <w:fldChar w:fldCharType="end"/>
            </w:r>
            <w:bookmarkEnd w:id="7"/>
          </w:p>
        </w:tc>
        <w:tc>
          <w:tcPr>
            <w:tcW w:w="5379" w:type="dxa"/>
            <w:gridSpan w:val="4"/>
            <w:vAlign w:val="center"/>
          </w:tcPr>
          <w:p w:rsidR="00944F45" w:rsidRPr="00674DF6" w:rsidRDefault="00944F45" w:rsidP="005F7EE9">
            <w:pPr>
              <w:pStyle w:val="Titolo2"/>
              <w:spacing w:before="0" w:line="240" w:lineRule="auto"/>
              <w:outlineLvl w:val="1"/>
              <w:rPr>
                <w:b/>
                <w:lang w:eastAsia="it-IT"/>
              </w:rPr>
            </w:pPr>
            <w:r w:rsidRPr="00674DF6">
              <w:rPr>
                <w:b/>
                <w:lang w:eastAsia="it-IT"/>
              </w:rPr>
              <w:t>e mail/pec</w:t>
            </w:r>
            <w:r w:rsidR="00575E4C" w:rsidRPr="00674DF6">
              <w:rPr>
                <w:b/>
                <w:lang w:eastAsia="it-IT"/>
              </w:rPr>
              <w:t xml:space="preserve"> </w:t>
            </w:r>
            <w:r w:rsidR="005F7EE9" w:rsidRPr="00A76E9A">
              <w:rPr>
                <w:lang w:eastAsia="it-IT"/>
              </w:rPr>
              <w:fldChar w:fldCharType="begin">
                <w:ffData>
                  <w:name w:val="Testo9"/>
                  <w:enabled/>
                  <w:calcOnExit w:val="0"/>
                  <w:helpText w:type="text" w:val="specificare l'email"/>
                  <w:statusText w:type="text" w:val="specificare l'email"/>
                  <w:textInput>
                    <w:format w:val="Tutto maiuscole"/>
                  </w:textInput>
                </w:ffData>
              </w:fldChar>
            </w:r>
            <w:bookmarkStart w:id="8" w:name="Testo9"/>
            <w:r w:rsidR="005F7EE9" w:rsidRPr="00A76E9A">
              <w:rPr>
                <w:lang w:eastAsia="it-IT"/>
              </w:rPr>
              <w:instrText xml:space="preserve"> FORMTEXT </w:instrText>
            </w:r>
            <w:r w:rsidR="005F7EE9" w:rsidRPr="00A76E9A">
              <w:rPr>
                <w:lang w:eastAsia="it-IT"/>
              </w:rPr>
            </w:r>
            <w:r w:rsidR="005F7EE9" w:rsidRPr="00A76E9A">
              <w:rPr>
                <w:lang w:eastAsia="it-IT"/>
              </w:rPr>
              <w:fldChar w:fldCharType="separate"/>
            </w:r>
            <w:r w:rsidR="005F7EE9" w:rsidRPr="00A76E9A">
              <w:rPr>
                <w:noProof/>
                <w:lang w:eastAsia="it-IT"/>
              </w:rPr>
              <w:t> </w:t>
            </w:r>
            <w:r w:rsidR="005F7EE9" w:rsidRPr="00A76E9A">
              <w:rPr>
                <w:noProof/>
                <w:lang w:eastAsia="it-IT"/>
              </w:rPr>
              <w:t> </w:t>
            </w:r>
            <w:r w:rsidR="005F7EE9" w:rsidRPr="00A76E9A">
              <w:rPr>
                <w:noProof/>
                <w:lang w:eastAsia="it-IT"/>
              </w:rPr>
              <w:t> </w:t>
            </w:r>
            <w:r w:rsidR="005F7EE9" w:rsidRPr="00A76E9A">
              <w:rPr>
                <w:noProof/>
                <w:lang w:eastAsia="it-IT"/>
              </w:rPr>
              <w:t> </w:t>
            </w:r>
            <w:r w:rsidR="005F7EE9" w:rsidRPr="00A76E9A">
              <w:rPr>
                <w:noProof/>
                <w:lang w:eastAsia="it-IT"/>
              </w:rPr>
              <w:t> </w:t>
            </w:r>
            <w:r w:rsidR="005F7EE9" w:rsidRPr="00A76E9A">
              <w:rPr>
                <w:lang w:eastAsia="it-IT"/>
              </w:rPr>
              <w:fldChar w:fldCharType="end"/>
            </w:r>
            <w:bookmarkEnd w:id="8"/>
          </w:p>
        </w:tc>
      </w:tr>
      <w:tr w:rsidR="007249DE" w:rsidRPr="00674DF6" w:rsidTr="008A4850">
        <w:trPr>
          <w:trHeight w:val="454"/>
        </w:trPr>
        <w:tc>
          <w:tcPr>
            <w:tcW w:w="8640" w:type="dxa"/>
            <w:gridSpan w:val="5"/>
            <w:vAlign w:val="center"/>
          </w:tcPr>
          <w:p w:rsidR="007249DE" w:rsidRPr="00674DF6" w:rsidRDefault="007249DE" w:rsidP="00944F45">
            <w:pPr>
              <w:pStyle w:val="Titolo2"/>
              <w:spacing w:before="0" w:line="240" w:lineRule="auto"/>
              <w:outlineLvl w:val="1"/>
              <w:rPr>
                <w:b/>
                <w:lang w:eastAsia="it-IT"/>
              </w:rPr>
            </w:pPr>
            <w:r w:rsidRPr="00674DF6">
              <w:rPr>
                <w:b/>
                <w:lang w:eastAsia="it-IT"/>
              </w:rPr>
              <w:t xml:space="preserve">Nella sua veste di (2) </w:t>
            </w:r>
            <w:r w:rsidRPr="00A76E9A">
              <w:rPr>
                <w:lang w:eastAsia="it-IT"/>
              </w:rPr>
              <w:fldChar w:fldCharType="begin">
                <w:ffData>
                  <w:name w:val="Testo10"/>
                  <w:enabled/>
                  <w:calcOnExit w:val="0"/>
                  <w:helpText w:type="text" w:val="Indicare l'eventuale qualifica rivestita "/>
                  <w:statusText w:type="text" w:val="Indicare l'eventuale qualifica rivestita "/>
                  <w:textInput>
                    <w:format w:val="Tutto maiuscole"/>
                  </w:textInput>
                </w:ffData>
              </w:fldChar>
            </w:r>
            <w:bookmarkStart w:id="9" w:name="Testo10"/>
            <w:r w:rsidRPr="00A76E9A">
              <w:rPr>
                <w:lang w:eastAsia="it-IT"/>
              </w:rPr>
              <w:instrText xml:space="preserve"> FORMTEXT </w:instrText>
            </w:r>
            <w:r w:rsidRPr="00A76E9A">
              <w:rPr>
                <w:lang w:eastAsia="it-IT"/>
              </w:rPr>
            </w:r>
            <w:r w:rsidRPr="00A76E9A">
              <w:rPr>
                <w:lang w:eastAsia="it-IT"/>
              </w:rPr>
              <w:fldChar w:fldCharType="separate"/>
            </w:r>
            <w:r w:rsidRPr="00A76E9A">
              <w:rPr>
                <w:noProof/>
                <w:lang w:eastAsia="it-IT"/>
              </w:rPr>
              <w:t> </w:t>
            </w:r>
            <w:r w:rsidRPr="00A76E9A">
              <w:rPr>
                <w:noProof/>
                <w:lang w:eastAsia="it-IT"/>
              </w:rPr>
              <w:t> </w:t>
            </w:r>
            <w:r w:rsidRPr="00A76E9A">
              <w:rPr>
                <w:noProof/>
                <w:lang w:eastAsia="it-IT"/>
              </w:rPr>
              <w:t> </w:t>
            </w:r>
            <w:r w:rsidRPr="00A76E9A">
              <w:rPr>
                <w:noProof/>
                <w:lang w:eastAsia="it-IT"/>
              </w:rPr>
              <w:t> </w:t>
            </w:r>
            <w:r w:rsidRPr="00A76E9A">
              <w:rPr>
                <w:noProof/>
                <w:lang w:eastAsia="it-IT"/>
              </w:rPr>
              <w:t> </w:t>
            </w:r>
            <w:r w:rsidRPr="00A76E9A">
              <w:rPr>
                <w:lang w:eastAsia="it-IT"/>
              </w:rPr>
              <w:fldChar w:fldCharType="end"/>
            </w:r>
            <w:bookmarkEnd w:id="9"/>
          </w:p>
        </w:tc>
      </w:tr>
    </w:tbl>
    <w:p w:rsidR="005F7EE9" w:rsidRDefault="00944F45" w:rsidP="00702A9B">
      <w:pPr>
        <w:pStyle w:val="Titolo2"/>
        <w:rPr>
          <w:lang w:val="it-IT"/>
        </w:rPr>
      </w:pPr>
      <w:r>
        <w:rPr>
          <w:lang w:val="it-IT"/>
        </w:rPr>
        <w:t xml:space="preserve">       </w:t>
      </w:r>
    </w:p>
    <w:p w:rsidR="00616996" w:rsidRPr="000567BE" w:rsidRDefault="00944F45" w:rsidP="00702A9B">
      <w:pPr>
        <w:pStyle w:val="Titolo2"/>
        <w:rPr>
          <w:lang w:val="it-IT"/>
        </w:rPr>
      </w:pPr>
      <w:r>
        <w:rPr>
          <w:lang w:val="it-IT"/>
        </w:rPr>
        <w:t xml:space="preserve"> </w:t>
      </w:r>
    </w:p>
    <w:p w:rsidR="00847C92" w:rsidRDefault="007B1FF8" w:rsidP="00847C92">
      <w:pPr>
        <w:pStyle w:val="Titolo3"/>
        <w:jc w:val="both"/>
        <w:rPr>
          <w:lang w:val="it-IT"/>
        </w:rPr>
      </w:pPr>
      <w:r w:rsidRPr="000567BE">
        <w:rPr>
          <w:rStyle w:val="Titolo3Carattere"/>
          <w:b/>
          <w:lang w:val="it-IT"/>
        </w:rPr>
        <w:t>CHIEDE</w:t>
      </w:r>
      <w:r w:rsidRPr="000567BE">
        <w:rPr>
          <w:lang w:val="it-IT"/>
        </w:rPr>
        <w:t xml:space="preserve">  </w:t>
      </w:r>
    </w:p>
    <w:p w:rsidR="00847C92" w:rsidRPr="00847C92" w:rsidRDefault="007B1FF8" w:rsidP="00847C92">
      <w:pPr>
        <w:pStyle w:val="Titolo3"/>
        <w:jc w:val="both"/>
        <w:rPr>
          <w:b w:val="0"/>
          <w:lang w:val="it-IT"/>
        </w:rPr>
      </w:pPr>
      <w:r w:rsidRPr="00847C92">
        <w:rPr>
          <w:b w:val="0"/>
          <w:lang w:val="it-IT"/>
        </w:rPr>
        <w:t xml:space="preserve">di usufruire dell'accesso alle trasmissioni radiofoniche irradiate dalla sede Regionale della Rai del Friuli Venezia Giulia, relativamente al </w:t>
      </w:r>
      <w:r w:rsidR="003E75DA" w:rsidRPr="00847C92">
        <w:rPr>
          <w:b w:val="0"/>
          <w:lang w:val="it-IT"/>
        </w:rPr>
        <w:fldChar w:fldCharType="begin">
          <w:ffData>
            <w:name w:val="Testo1"/>
            <w:enabled/>
            <w:calcOnExit w:val="0"/>
            <w:helpText w:type="text" w:val="inserire il numero del trimestre"/>
            <w:statusText w:type="text" w:val="inserire il numero del trimestre"/>
            <w:textInput>
              <w:format w:val="Tutto maiuscole"/>
            </w:textInput>
          </w:ffData>
        </w:fldChar>
      </w:r>
      <w:bookmarkStart w:id="10" w:name="Testo1"/>
      <w:r w:rsidR="003E75DA" w:rsidRPr="00847C92">
        <w:rPr>
          <w:b w:val="0"/>
          <w:lang w:val="it-IT"/>
        </w:rPr>
        <w:instrText xml:space="preserve"> FORMTEXT </w:instrText>
      </w:r>
      <w:r w:rsidR="003E75DA" w:rsidRPr="00847C92">
        <w:rPr>
          <w:b w:val="0"/>
          <w:lang w:val="it-IT"/>
        </w:rPr>
      </w:r>
      <w:r w:rsidR="003E75DA" w:rsidRPr="00847C92">
        <w:rPr>
          <w:b w:val="0"/>
          <w:lang w:val="it-IT"/>
        </w:rPr>
        <w:fldChar w:fldCharType="separate"/>
      </w:r>
      <w:r w:rsidR="003E75DA" w:rsidRPr="00847C92">
        <w:rPr>
          <w:b w:val="0"/>
          <w:noProof/>
          <w:lang w:val="it-IT"/>
        </w:rPr>
        <w:t> </w:t>
      </w:r>
      <w:r w:rsidR="003E75DA" w:rsidRPr="00847C92">
        <w:rPr>
          <w:b w:val="0"/>
          <w:noProof/>
          <w:lang w:val="it-IT"/>
        </w:rPr>
        <w:t> </w:t>
      </w:r>
      <w:r w:rsidR="003E75DA" w:rsidRPr="00847C92">
        <w:rPr>
          <w:b w:val="0"/>
          <w:noProof/>
          <w:lang w:val="it-IT"/>
        </w:rPr>
        <w:t> </w:t>
      </w:r>
      <w:r w:rsidR="003E75DA" w:rsidRPr="00847C92">
        <w:rPr>
          <w:b w:val="0"/>
          <w:noProof/>
          <w:lang w:val="it-IT"/>
        </w:rPr>
        <w:t> </w:t>
      </w:r>
      <w:r w:rsidR="003E75DA" w:rsidRPr="00847C92">
        <w:rPr>
          <w:b w:val="0"/>
          <w:noProof/>
          <w:lang w:val="it-IT"/>
        </w:rPr>
        <w:t> </w:t>
      </w:r>
      <w:r w:rsidR="003E75DA" w:rsidRPr="00847C92">
        <w:rPr>
          <w:b w:val="0"/>
          <w:lang w:val="it-IT"/>
        </w:rPr>
        <w:fldChar w:fldCharType="end"/>
      </w:r>
      <w:bookmarkEnd w:id="10"/>
      <w:r w:rsidRPr="00847C92">
        <w:rPr>
          <w:b w:val="0"/>
          <w:lang w:val="it-IT"/>
        </w:rPr>
        <w:t xml:space="preserve"> </w:t>
      </w:r>
      <w:r w:rsidR="00E662D6" w:rsidRPr="00847C92">
        <w:rPr>
          <w:b w:val="0"/>
          <w:lang w:val="it-IT"/>
        </w:rPr>
        <w:t>trimestre</w:t>
      </w:r>
      <w:r w:rsidR="00575E4C" w:rsidRPr="00847C92">
        <w:rPr>
          <w:b w:val="0"/>
          <w:lang w:val="it-IT"/>
        </w:rPr>
        <w:t xml:space="preserve"> </w:t>
      </w:r>
      <w:r w:rsidR="00575E4C" w:rsidRPr="00847C92">
        <w:rPr>
          <w:b w:val="0"/>
          <w:lang w:val="it-IT"/>
        </w:rPr>
        <w:fldChar w:fldCharType="begin">
          <w:ffData>
            <w:name w:val="Testo11"/>
            <w:enabled/>
            <w:calcOnExit w:val="0"/>
            <w:helpText w:type="text" w:val="indicare l'anno"/>
            <w:statusText w:type="text" w:val="indicare l'anno"/>
            <w:textInput>
              <w:type w:val="number"/>
              <w:format w:val="0"/>
            </w:textInput>
          </w:ffData>
        </w:fldChar>
      </w:r>
      <w:bookmarkStart w:id="11" w:name="Testo11"/>
      <w:r w:rsidR="00575E4C" w:rsidRPr="00847C92">
        <w:rPr>
          <w:b w:val="0"/>
          <w:lang w:val="it-IT"/>
        </w:rPr>
        <w:instrText xml:space="preserve"> FORMTEXT </w:instrText>
      </w:r>
      <w:r w:rsidR="00575E4C" w:rsidRPr="00847C92">
        <w:rPr>
          <w:b w:val="0"/>
          <w:lang w:val="it-IT"/>
        </w:rPr>
      </w:r>
      <w:r w:rsidR="00575E4C" w:rsidRPr="00847C92">
        <w:rPr>
          <w:b w:val="0"/>
          <w:lang w:val="it-IT"/>
        </w:rPr>
        <w:fldChar w:fldCharType="separate"/>
      </w:r>
      <w:r w:rsidR="00575E4C" w:rsidRPr="00847C92">
        <w:rPr>
          <w:b w:val="0"/>
          <w:noProof/>
          <w:lang w:val="it-IT"/>
        </w:rPr>
        <w:t> </w:t>
      </w:r>
      <w:r w:rsidR="00575E4C" w:rsidRPr="00847C92">
        <w:rPr>
          <w:b w:val="0"/>
          <w:noProof/>
          <w:lang w:val="it-IT"/>
        </w:rPr>
        <w:t> </w:t>
      </w:r>
      <w:r w:rsidR="00575E4C" w:rsidRPr="00847C92">
        <w:rPr>
          <w:b w:val="0"/>
          <w:noProof/>
          <w:lang w:val="it-IT"/>
        </w:rPr>
        <w:t> </w:t>
      </w:r>
      <w:r w:rsidR="00575E4C" w:rsidRPr="00847C92">
        <w:rPr>
          <w:b w:val="0"/>
          <w:noProof/>
          <w:lang w:val="it-IT"/>
        </w:rPr>
        <w:t> </w:t>
      </w:r>
      <w:r w:rsidR="00575E4C" w:rsidRPr="00847C92">
        <w:rPr>
          <w:b w:val="0"/>
          <w:noProof/>
          <w:lang w:val="it-IT"/>
        </w:rPr>
        <w:t> </w:t>
      </w:r>
      <w:r w:rsidR="00575E4C" w:rsidRPr="00847C92">
        <w:rPr>
          <w:b w:val="0"/>
          <w:lang w:val="it-IT"/>
        </w:rPr>
        <w:fldChar w:fldCharType="end"/>
      </w:r>
      <w:bookmarkEnd w:id="11"/>
    </w:p>
    <w:p w:rsidR="00847C92" w:rsidRDefault="007B1FF8" w:rsidP="00847C92">
      <w:pPr>
        <w:spacing w:line="276" w:lineRule="auto"/>
        <w:jc w:val="both"/>
        <w:rPr>
          <w:lang w:val="it-IT"/>
        </w:rPr>
      </w:pPr>
      <w:r w:rsidRPr="000567BE">
        <w:rPr>
          <w:lang w:val="it-IT"/>
        </w:rPr>
        <w:t xml:space="preserve">  </w:t>
      </w:r>
      <w:r w:rsidRPr="000567BE">
        <w:rPr>
          <w:lang w:val="it-IT"/>
        </w:rPr>
        <w:br/>
        <w:t>A tal fine il sottoscritto designa nella persona del signor</w:t>
      </w:r>
      <w:r w:rsidR="00575E4C">
        <w:rPr>
          <w:lang w:val="it-IT"/>
        </w:rPr>
        <w:t xml:space="preserve"> </w:t>
      </w:r>
      <w:r w:rsidR="005F7EE9">
        <w:rPr>
          <w:lang w:val="it-IT"/>
        </w:rPr>
        <w:fldChar w:fldCharType="begin">
          <w:ffData>
            <w:name w:val="Testo12"/>
            <w:enabled/>
            <w:calcOnExit w:val="0"/>
            <w:helpText w:type="text" w:val="specificare il nome del responsabile"/>
            <w:statusText w:type="text" w:val="specificare il nome del responsabile"/>
            <w:textInput>
              <w:default w:val="                                            "/>
              <w:format w:val="Tutto maiuscole"/>
            </w:textInput>
          </w:ffData>
        </w:fldChar>
      </w:r>
      <w:bookmarkStart w:id="12" w:name="Testo12"/>
      <w:r w:rsidR="005F7EE9">
        <w:rPr>
          <w:lang w:val="it-IT"/>
        </w:rPr>
        <w:instrText xml:space="preserve"> FORMTEXT </w:instrText>
      </w:r>
      <w:r w:rsidR="005F7EE9">
        <w:rPr>
          <w:lang w:val="it-IT"/>
        </w:rPr>
      </w:r>
      <w:r w:rsidR="005F7EE9">
        <w:rPr>
          <w:lang w:val="it-IT"/>
        </w:rPr>
        <w:fldChar w:fldCharType="separate"/>
      </w:r>
      <w:r w:rsidR="005F7EE9">
        <w:rPr>
          <w:noProof/>
          <w:lang w:val="it-IT"/>
        </w:rPr>
        <w:t xml:space="preserve">                                            </w:t>
      </w:r>
      <w:r w:rsidR="005F7EE9">
        <w:rPr>
          <w:lang w:val="it-IT"/>
        </w:rPr>
        <w:fldChar w:fldCharType="end"/>
      </w:r>
      <w:bookmarkEnd w:id="12"/>
      <w:r w:rsidRPr="000567BE">
        <w:rPr>
          <w:lang w:val="it-IT"/>
        </w:rPr>
        <w:t xml:space="preserve"> che accetta come da dichiarazione </w:t>
      </w:r>
      <w:r w:rsidR="00616996" w:rsidRPr="000567BE">
        <w:rPr>
          <w:lang w:val="it-IT"/>
        </w:rPr>
        <w:t>allegata (allegato 1)</w:t>
      </w:r>
      <w:r w:rsidRPr="000567BE">
        <w:rPr>
          <w:lang w:val="it-IT"/>
        </w:rPr>
        <w:t xml:space="preserve"> il responsabile agli effetti civili e penali del programma di accesso da ammettere alla trasmissione.</w:t>
      </w:r>
      <w:r w:rsidR="00847C92">
        <w:rPr>
          <w:lang w:val="it-IT"/>
        </w:rPr>
        <w:t xml:space="preserve"> </w:t>
      </w:r>
    </w:p>
    <w:p w:rsidR="00D30FA8" w:rsidRDefault="007B1FF8" w:rsidP="00847C92">
      <w:pPr>
        <w:spacing w:line="276" w:lineRule="auto"/>
        <w:jc w:val="both"/>
        <w:rPr>
          <w:lang w:val="it-IT"/>
        </w:rPr>
      </w:pPr>
      <w:r w:rsidRPr="000567BE">
        <w:rPr>
          <w:lang w:val="it-IT"/>
        </w:rPr>
        <w:t xml:space="preserve">A grandi linee il contenuto del programma proposto è il seguente: (3) </w:t>
      </w:r>
      <w:r w:rsidRPr="000567BE">
        <w:rPr>
          <w:lang w:val="it-IT"/>
        </w:rPr>
        <w:br/>
      </w:r>
      <w:r w:rsidR="00452D6D">
        <w:rPr>
          <w:lang w:val="it-IT"/>
        </w:rPr>
        <w:fldChar w:fldCharType="begin">
          <w:ffData>
            <w:name w:val="Testo13"/>
            <w:enabled/>
            <w:calcOnExit w:val="0"/>
            <w:helpText w:type="text" w:val="indicare ciò che ci si propone di comunicare mediante la trasmissione"/>
            <w:statusText w:type="text" w:val="indicare ciò che ci si propone di comunicare mediante la trasmissione"/>
            <w:textInput>
              <w:format w:val="Tutto maiuscole"/>
            </w:textInput>
          </w:ffData>
        </w:fldChar>
      </w:r>
      <w:bookmarkStart w:id="13" w:name="Testo13"/>
      <w:r w:rsidR="00452D6D">
        <w:rPr>
          <w:lang w:val="it-IT"/>
        </w:rPr>
        <w:instrText xml:space="preserve"> FORMTEXT </w:instrText>
      </w:r>
      <w:r w:rsidR="00452D6D">
        <w:rPr>
          <w:lang w:val="it-IT"/>
        </w:rPr>
      </w:r>
      <w:r w:rsidR="00452D6D">
        <w:rPr>
          <w:lang w:val="it-IT"/>
        </w:rPr>
        <w:fldChar w:fldCharType="separate"/>
      </w:r>
      <w:r w:rsidR="00452D6D">
        <w:rPr>
          <w:noProof/>
          <w:lang w:val="it-IT"/>
        </w:rPr>
        <w:t> </w:t>
      </w:r>
      <w:r w:rsidR="00452D6D">
        <w:rPr>
          <w:noProof/>
          <w:lang w:val="it-IT"/>
        </w:rPr>
        <w:t> </w:t>
      </w:r>
      <w:r w:rsidR="00452D6D">
        <w:rPr>
          <w:noProof/>
          <w:lang w:val="it-IT"/>
        </w:rPr>
        <w:t> </w:t>
      </w:r>
      <w:r w:rsidR="00452D6D">
        <w:rPr>
          <w:noProof/>
          <w:lang w:val="it-IT"/>
        </w:rPr>
        <w:t> </w:t>
      </w:r>
      <w:r w:rsidR="00452D6D">
        <w:rPr>
          <w:noProof/>
          <w:lang w:val="it-IT"/>
        </w:rPr>
        <w:t> </w:t>
      </w:r>
      <w:r w:rsidR="00452D6D">
        <w:rPr>
          <w:lang w:val="it-IT"/>
        </w:rPr>
        <w:fldChar w:fldCharType="end"/>
      </w:r>
      <w:bookmarkEnd w:id="13"/>
    </w:p>
    <w:p w:rsidR="00847C92" w:rsidRDefault="007B1FF8" w:rsidP="00847C92">
      <w:pPr>
        <w:spacing w:line="276" w:lineRule="auto"/>
        <w:jc w:val="both"/>
        <w:rPr>
          <w:lang w:val="it-IT"/>
        </w:rPr>
      </w:pPr>
      <w:r w:rsidRPr="000567BE">
        <w:rPr>
          <w:lang w:val="it-IT"/>
        </w:rPr>
        <w:t>Dichiara, pena l’esclusione in caso di mancata indicazione, che la lingua di trasmi</w:t>
      </w:r>
      <w:r w:rsidR="00702A9B" w:rsidRPr="000567BE">
        <w:rPr>
          <w:lang w:val="it-IT"/>
        </w:rPr>
        <w:t>ssione sarà:</w:t>
      </w:r>
      <w:r w:rsidR="00B8279B">
        <w:rPr>
          <w:lang w:val="it-IT"/>
        </w:rPr>
        <w:t xml:space="preserve">  </w:t>
      </w:r>
      <w:r w:rsidR="00B8279B">
        <w:rPr>
          <w:lang w:val="it-IT"/>
        </w:rPr>
        <w:br/>
        <w:t xml:space="preserve"> </w:t>
      </w:r>
      <w:r w:rsidR="00702A9B" w:rsidRPr="000567BE">
        <w:rPr>
          <w:lang w:val="it-IT"/>
        </w:rPr>
        <w:br/>
      </w:r>
      <w:sdt>
        <w:sdtPr>
          <w:rPr>
            <w:lang w:val="it-IT"/>
          </w:rPr>
          <w:id w:val="-1076277418"/>
          <w14:checkbox>
            <w14:checked w14:val="0"/>
            <w14:checkedState w14:val="2612" w14:font="MS Gothic"/>
            <w14:uncheckedState w14:val="2610" w14:font="MS Gothic"/>
          </w14:checkbox>
        </w:sdtPr>
        <w:sdtEndPr/>
        <w:sdtContent>
          <w:r w:rsidR="00847C92">
            <w:rPr>
              <w:rFonts w:ascii="MS Gothic" w:eastAsia="MS Gothic" w:hAnsi="MS Gothic" w:hint="eastAsia"/>
              <w:lang w:val="it-IT"/>
            </w:rPr>
            <w:t>☐</w:t>
          </w:r>
        </w:sdtContent>
      </w:sdt>
      <w:r w:rsidR="00702A9B" w:rsidRPr="000567BE">
        <w:rPr>
          <w:lang w:val="it-IT"/>
        </w:rPr>
        <w:tab/>
        <w:t>italiano</w:t>
      </w:r>
      <w:r w:rsidR="00702A9B" w:rsidRPr="000567BE">
        <w:rPr>
          <w:lang w:val="it-IT"/>
        </w:rPr>
        <w:br/>
      </w:r>
      <w:sdt>
        <w:sdtPr>
          <w:rPr>
            <w:lang w:val="it-IT"/>
          </w:rPr>
          <w:id w:val="-543358671"/>
          <w14:checkbox>
            <w14:checked w14:val="0"/>
            <w14:checkedState w14:val="2612" w14:font="MS Gothic"/>
            <w14:uncheckedState w14:val="2610" w14:font="MS Gothic"/>
          </w14:checkbox>
        </w:sdtPr>
        <w:sdtEndPr/>
        <w:sdtContent>
          <w:r w:rsidR="00702A9B" w:rsidRPr="000567BE">
            <w:rPr>
              <w:rFonts w:ascii="MS Gothic" w:eastAsia="MS Gothic" w:hAnsi="MS Gothic"/>
              <w:lang w:val="it-IT"/>
            </w:rPr>
            <w:t>☐</w:t>
          </w:r>
        </w:sdtContent>
      </w:sdt>
      <w:r w:rsidR="00702A9B" w:rsidRPr="000567BE">
        <w:rPr>
          <w:lang w:val="it-IT"/>
        </w:rPr>
        <w:tab/>
        <w:t xml:space="preserve">sloveno   </w:t>
      </w:r>
      <w:r w:rsidRPr="000567BE">
        <w:rPr>
          <w:lang w:val="it-IT"/>
        </w:rPr>
        <w:br/>
      </w:r>
      <w:sdt>
        <w:sdtPr>
          <w:rPr>
            <w:lang w:val="it-IT"/>
          </w:rPr>
          <w:id w:val="-216283270"/>
          <w14:checkbox>
            <w14:checked w14:val="0"/>
            <w14:checkedState w14:val="2612" w14:font="MS Gothic"/>
            <w14:uncheckedState w14:val="2610" w14:font="MS Gothic"/>
          </w14:checkbox>
        </w:sdtPr>
        <w:sdtEndPr/>
        <w:sdtContent>
          <w:r w:rsidR="00702A9B" w:rsidRPr="000567BE">
            <w:rPr>
              <w:rFonts w:ascii="MS Gothic" w:eastAsia="MS Gothic" w:hAnsi="MS Gothic"/>
              <w:lang w:val="it-IT"/>
            </w:rPr>
            <w:t>☐</w:t>
          </w:r>
        </w:sdtContent>
      </w:sdt>
      <w:r w:rsidR="00702A9B" w:rsidRPr="000567BE">
        <w:rPr>
          <w:lang w:val="it-IT"/>
        </w:rPr>
        <w:tab/>
      </w:r>
      <w:r w:rsidRPr="000567BE">
        <w:rPr>
          <w:lang w:val="it-IT"/>
        </w:rPr>
        <w:t xml:space="preserve">friulano   </w:t>
      </w:r>
      <w:r w:rsidRPr="000567BE">
        <w:rPr>
          <w:lang w:val="it-IT"/>
        </w:rPr>
        <w:br/>
        <w:t xml:space="preserve"> </w:t>
      </w:r>
      <w:r w:rsidRPr="000567BE">
        <w:rPr>
          <w:lang w:val="it-IT"/>
        </w:rPr>
        <w:br/>
        <w:t xml:space="preserve">Anche al fine di fornire elementi di valutazione a codesto Comitato per la determinazione della durata del programma si dichiara che le modalità di realizzazione del programma stesso dovrebbero </w:t>
      </w:r>
      <w:r w:rsidR="00702A9B" w:rsidRPr="000567BE">
        <w:rPr>
          <w:lang w:val="it-IT"/>
        </w:rPr>
        <w:t>c</w:t>
      </w:r>
      <w:r w:rsidRPr="000567BE">
        <w:rPr>
          <w:lang w:val="it-IT"/>
        </w:rPr>
        <w:t>onsistere in</w:t>
      </w:r>
      <w:r w:rsidR="00492CA9" w:rsidRPr="000567BE">
        <w:rPr>
          <w:lang w:val="it-IT"/>
        </w:rPr>
        <w:t xml:space="preserve"> </w:t>
      </w:r>
      <w:r w:rsidR="005F7EE9">
        <w:rPr>
          <w:lang w:val="it-IT"/>
        </w:rPr>
        <w:fldChar w:fldCharType="begin">
          <w:ffData>
            <w:name w:val="Testo14"/>
            <w:enabled/>
            <w:calcOnExit w:val="0"/>
            <w:helpText w:type="text" w:val="specificare le modalità realizzative del programma"/>
            <w:statusText w:type="text" w:val="specificare le modalità realizzative del programma"/>
            <w:textInput>
              <w:default w:val="                                                                                                                     "/>
              <w:format w:val="Tutto maiuscole"/>
            </w:textInput>
          </w:ffData>
        </w:fldChar>
      </w:r>
      <w:bookmarkStart w:id="14" w:name="Testo14"/>
      <w:r w:rsidR="005F7EE9">
        <w:rPr>
          <w:lang w:val="it-IT"/>
        </w:rPr>
        <w:instrText xml:space="preserve"> FORMTEXT </w:instrText>
      </w:r>
      <w:r w:rsidR="005F7EE9">
        <w:rPr>
          <w:lang w:val="it-IT"/>
        </w:rPr>
      </w:r>
      <w:r w:rsidR="005F7EE9">
        <w:rPr>
          <w:lang w:val="it-IT"/>
        </w:rPr>
        <w:fldChar w:fldCharType="separate"/>
      </w:r>
      <w:r w:rsidR="005F7EE9">
        <w:rPr>
          <w:noProof/>
          <w:lang w:val="it-IT"/>
        </w:rPr>
        <w:t xml:space="preserve">                                                                                                                     </w:t>
      </w:r>
      <w:r w:rsidR="005F7EE9">
        <w:rPr>
          <w:lang w:val="it-IT"/>
        </w:rPr>
        <w:fldChar w:fldCharType="end"/>
      </w:r>
      <w:bookmarkEnd w:id="14"/>
      <w:r w:rsidRPr="000567BE">
        <w:rPr>
          <w:lang w:val="it-IT"/>
        </w:rPr>
        <w:t>(4)</w:t>
      </w:r>
      <w:r w:rsidR="00702A9B" w:rsidRPr="000567BE">
        <w:rPr>
          <w:lang w:val="it-IT"/>
        </w:rPr>
        <w:t>.</w:t>
      </w:r>
      <w:r w:rsidRPr="000567BE">
        <w:rPr>
          <w:lang w:val="it-IT"/>
        </w:rPr>
        <w:t xml:space="preserve"> </w:t>
      </w:r>
    </w:p>
    <w:p w:rsidR="00847C92" w:rsidRDefault="007B1FF8" w:rsidP="00847C92">
      <w:pPr>
        <w:spacing w:line="276" w:lineRule="auto"/>
        <w:jc w:val="both"/>
        <w:rPr>
          <w:lang w:val="it-IT"/>
        </w:rPr>
      </w:pPr>
      <w:r w:rsidRPr="000567BE">
        <w:rPr>
          <w:lang w:val="it-IT"/>
        </w:rPr>
        <w:t xml:space="preserve">Per una conveniente illustrazione sia del contenuto che delle modalità di realizzazione il sottoscritto provvede ad allegare (allegato 2) un apposito appunto.   </w:t>
      </w:r>
    </w:p>
    <w:p w:rsidR="005F7EE9" w:rsidRDefault="007B1FF8" w:rsidP="00847C92">
      <w:pPr>
        <w:spacing w:line="276" w:lineRule="auto"/>
        <w:jc w:val="both"/>
        <w:rPr>
          <w:lang w:val="it-IT"/>
        </w:rPr>
      </w:pPr>
      <w:r w:rsidRPr="000567BE">
        <w:rPr>
          <w:lang w:val="it-IT"/>
        </w:rPr>
        <w:t>Ancora per quanto attiene alle modalità di realizzazione, il sottoscritto dichiara</w:t>
      </w:r>
    </w:p>
    <w:p w:rsidR="00847C92" w:rsidRDefault="005F7EE9" w:rsidP="00847C92">
      <w:pPr>
        <w:spacing w:line="276" w:lineRule="auto"/>
        <w:jc w:val="both"/>
        <w:rPr>
          <w:lang w:val="it-IT"/>
        </w:rPr>
      </w:pPr>
      <w:r>
        <w:rPr>
          <w:lang w:val="it-IT"/>
        </w:rPr>
        <w:fldChar w:fldCharType="begin">
          <w:ffData>
            <w:name w:val="Testo15"/>
            <w:enabled/>
            <w:calcOnExit w:val="0"/>
            <w:helpText w:type="text" w:val="specificare se trattasi di autoproduzione o si richiede la collaborazione della RAI"/>
            <w:statusText w:type="text" w:val="specificare se trattasi di autoproduzione o si richiede la collaborazione della RAI"/>
            <w:textInput>
              <w:default w:val="                                                                                                                        "/>
              <w:format w:val="Tutto maiuscole"/>
            </w:textInput>
          </w:ffData>
        </w:fldChar>
      </w:r>
      <w:bookmarkStart w:id="15" w:name="Testo15"/>
      <w:r>
        <w:rPr>
          <w:lang w:val="it-IT"/>
        </w:rPr>
        <w:instrText xml:space="preserve"> FORMTEXT </w:instrText>
      </w:r>
      <w:r>
        <w:rPr>
          <w:lang w:val="it-IT"/>
        </w:rPr>
      </w:r>
      <w:r>
        <w:rPr>
          <w:lang w:val="it-IT"/>
        </w:rPr>
        <w:fldChar w:fldCharType="separate"/>
      </w:r>
      <w:r>
        <w:rPr>
          <w:noProof/>
          <w:lang w:val="it-IT"/>
        </w:rPr>
        <w:t xml:space="preserve">                                                                                                                        </w:t>
      </w:r>
      <w:r>
        <w:rPr>
          <w:lang w:val="it-IT"/>
        </w:rPr>
        <w:fldChar w:fldCharType="end"/>
      </w:r>
      <w:bookmarkEnd w:id="15"/>
      <w:r w:rsidR="00E662D6" w:rsidRPr="000567BE">
        <w:rPr>
          <w:lang w:val="it-IT"/>
        </w:rPr>
        <w:t xml:space="preserve"> </w:t>
      </w:r>
      <w:r w:rsidR="007B1FF8" w:rsidRPr="000567BE">
        <w:rPr>
          <w:lang w:val="it-IT"/>
        </w:rPr>
        <w:t>(5)</w:t>
      </w:r>
      <w:r w:rsidR="00E662D6" w:rsidRPr="000567BE">
        <w:rPr>
          <w:lang w:val="it-IT"/>
        </w:rPr>
        <w:t>.</w:t>
      </w:r>
      <w:r w:rsidR="007B1FF8" w:rsidRPr="000567BE">
        <w:rPr>
          <w:lang w:val="it-IT"/>
        </w:rPr>
        <w:t xml:space="preserve">   </w:t>
      </w:r>
    </w:p>
    <w:p w:rsidR="005F7EE9" w:rsidRDefault="007B1FF8" w:rsidP="00847C92">
      <w:pPr>
        <w:spacing w:line="276" w:lineRule="auto"/>
        <w:jc w:val="both"/>
        <w:rPr>
          <w:lang w:val="it-IT"/>
        </w:rPr>
      </w:pPr>
      <w:r w:rsidRPr="000567BE">
        <w:rPr>
          <w:lang w:val="it-IT"/>
        </w:rPr>
        <w:t xml:space="preserve">In relazione al contenuto del programma proposto si fa presente che la specificazione sociale </w:t>
      </w:r>
      <w:r w:rsidR="00E662D6" w:rsidRPr="000567BE">
        <w:rPr>
          <w:lang w:val="it-IT"/>
        </w:rPr>
        <w:t xml:space="preserve">e/o culturale e/o politica del </w:t>
      </w:r>
      <w:r w:rsidR="005F7EE9">
        <w:rPr>
          <w:lang w:val="it-IT"/>
        </w:rPr>
        <w:fldChar w:fldCharType="begin">
          <w:ffData>
            <w:name w:val="Testo16"/>
            <w:enabled/>
            <w:calcOnExit w:val="0"/>
            <w:helpText w:type="text" w:val="Ripetere il nome del soggetto per cui il firmatario della domanda richiede l'accesso"/>
            <w:statusText w:type="text" w:val="Ripetere il nome del soggetto per cui il firmatario della domanda richiede l'accesso"/>
            <w:textInput>
              <w:default w:val="                                                                        "/>
              <w:format w:val="Tutto maiuscole"/>
            </w:textInput>
          </w:ffData>
        </w:fldChar>
      </w:r>
      <w:bookmarkStart w:id="16" w:name="Testo16"/>
      <w:r w:rsidR="005F7EE9">
        <w:rPr>
          <w:lang w:val="it-IT"/>
        </w:rPr>
        <w:instrText xml:space="preserve"> FORMTEXT </w:instrText>
      </w:r>
      <w:r w:rsidR="005F7EE9">
        <w:rPr>
          <w:lang w:val="it-IT"/>
        </w:rPr>
      </w:r>
      <w:r w:rsidR="005F7EE9">
        <w:rPr>
          <w:lang w:val="it-IT"/>
        </w:rPr>
        <w:fldChar w:fldCharType="separate"/>
      </w:r>
      <w:r w:rsidR="005F7EE9">
        <w:rPr>
          <w:noProof/>
          <w:lang w:val="it-IT"/>
        </w:rPr>
        <w:t xml:space="preserve">                                                                        </w:t>
      </w:r>
      <w:r w:rsidR="005F7EE9">
        <w:rPr>
          <w:lang w:val="it-IT"/>
        </w:rPr>
        <w:fldChar w:fldCharType="end"/>
      </w:r>
      <w:bookmarkEnd w:id="16"/>
      <w:r w:rsidR="00E662D6" w:rsidRPr="000567BE">
        <w:rPr>
          <w:lang w:val="it-IT"/>
        </w:rPr>
        <w:t xml:space="preserve"> </w:t>
      </w:r>
      <w:r w:rsidRPr="000567BE">
        <w:rPr>
          <w:lang w:val="it-IT"/>
        </w:rPr>
        <w:t>(6) consiste in</w:t>
      </w:r>
    </w:p>
    <w:p w:rsidR="00847C92" w:rsidRDefault="005F7EE9" w:rsidP="00847C92">
      <w:pPr>
        <w:spacing w:line="276" w:lineRule="auto"/>
        <w:jc w:val="both"/>
        <w:rPr>
          <w:lang w:val="it-IT"/>
        </w:rPr>
      </w:pPr>
      <w:r>
        <w:rPr>
          <w:lang w:val="it-IT"/>
        </w:rPr>
        <w:fldChar w:fldCharType="begin">
          <w:ffData>
            <w:name w:val="Testo17"/>
            <w:enabled/>
            <w:calcOnExit w:val="0"/>
            <w:helpText w:type="text" w:val="indicare le finalità e ogni alto elemento utile"/>
            <w:statusText w:type="text" w:val="indicare le finalità e ogni alto elemento utile"/>
            <w:textInput>
              <w:default w:val="                                                                                                    "/>
              <w:format w:val="Tutto maiuscole"/>
            </w:textInput>
          </w:ffData>
        </w:fldChar>
      </w:r>
      <w:bookmarkStart w:id="17" w:name="Testo17"/>
      <w:r>
        <w:rPr>
          <w:lang w:val="it-IT"/>
        </w:rPr>
        <w:instrText xml:space="preserve"> FORMTEXT </w:instrText>
      </w:r>
      <w:r>
        <w:rPr>
          <w:lang w:val="it-IT"/>
        </w:rPr>
      </w:r>
      <w:r>
        <w:rPr>
          <w:lang w:val="it-IT"/>
        </w:rPr>
        <w:fldChar w:fldCharType="separate"/>
      </w:r>
      <w:r>
        <w:rPr>
          <w:noProof/>
          <w:lang w:val="it-IT"/>
        </w:rPr>
        <w:t xml:space="preserve">                                                                                                    </w:t>
      </w:r>
      <w:r>
        <w:rPr>
          <w:lang w:val="it-IT"/>
        </w:rPr>
        <w:fldChar w:fldCharType="end"/>
      </w:r>
      <w:bookmarkEnd w:id="17"/>
      <w:r w:rsidR="00E662D6" w:rsidRPr="000567BE">
        <w:rPr>
          <w:lang w:val="it-IT"/>
        </w:rPr>
        <w:t xml:space="preserve"> </w:t>
      </w:r>
      <w:r w:rsidR="007B1FF8" w:rsidRPr="000567BE">
        <w:rPr>
          <w:lang w:val="it-IT"/>
        </w:rPr>
        <w:t>(7)</w:t>
      </w:r>
      <w:r w:rsidR="00E662D6" w:rsidRPr="000567BE">
        <w:rPr>
          <w:lang w:val="it-IT"/>
        </w:rPr>
        <w:t>.</w:t>
      </w:r>
      <w:r w:rsidR="007B1FF8" w:rsidRPr="000567BE">
        <w:rPr>
          <w:lang w:val="it-IT"/>
        </w:rPr>
        <w:t xml:space="preserve">   </w:t>
      </w:r>
    </w:p>
    <w:p w:rsidR="00847C92" w:rsidRDefault="007B1FF8" w:rsidP="00847C92">
      <w:pPr>
        <w:spacing w:line="276" w:lineRule="auto"/>
        <w:jc w:val="both"/>
        <w:rPr>
          <w:lang w:val="it-IT"/>
        </w:rPr>
      </w:pPr>
      <w:r w:rsidRPr="000567BE">
        <w:rPr>
          <w:lang w:val="it-IT"/>
        </w:rPr>
        <w:t>Al fine di illustrare la consistenza organizzativa del soggetto per cui si chiede l'accesso, si dichiara che</w:t>
      </w:r>
      <w:r w:rsidR="00E662D6" w:rsidRPr="000567BE">
        <w:rPr>
          <w:lang w:val="it-IT"/>
        </w:rPr>
        <w:t xml:space="preserve"> </w:t>
      </w:r>
      <w:r w:rsidR="005F7EE9">
        <w:rPr>
          <w:lang w:val="it-IT"/>
        </w:rPr>
        <w:fldChar w:fldCharType="begin">
          <w:ffData>
            <w:name w:val="Testo18"/>
            <w:enabled/>
            <w:calcOnExit w:val="0"/>
            <w:helpText w:type="text" w:val="indicare gli elementi validi a dimostrare la consistenza organizzativa "/>
            <w:statusText w:type="text" w:val="indicare gli elementi validi a dimostrare la consistenza organizzativa "/>
            <w:textInput>
              <w:default w:val="                                                                                                                        "/>
              <w:format w:val="Tutto maiuscole"/>
            </w:textInput>
          </w:ffData>
        </w:fldChar>
      </w:r>
      <w:bookmarkStart w:id="18" w:name="Testo18"/>
      <w:r w:rsidR="005F7EE9">
        <w:rPr>
          <w:lang w:val="it-IT"/>
        </w:rPr>
        <w:instrText xml:space="preserve"> FORMTEXT </w:instrText>
      </w:r>
      <w:r w:rsidR="005F7EE9">
        <w:rPr>
          <w:lang w:val="it-IT"/>
        </w:rPr>
      </w:r>
      <w:r w:rsidR="005F7EE9">
        <w:rPr>
          <w:lang w:val="it-IT"/>
        </w:rPr>
        <w:fldChar w:fldCharType="separate"/>
      </w:r>
      <w:r w:rsidR="005F7EE9">
        <w:rPr>
          <w:noProof/>
          <w:lang w:val="it-IT"/>
        </w:rPr>
        <w:t xml:space="preserve">                                                                                                                        </w:t>
      </w:r>
      <w:r w:rsidR="005F7EE9">
        <w:rPr>
          <w:lang w:val="it-IT"/>
        </w:rPr>
        <w:fldChar w:fldCharType="end"/>
      </w:r>
      <w:bookmarkEnd w:id="18"/>
      <w:r w:rsidR="00E662D6" w:rsidRPr="000567BE">
        <w:rPr>
          <w:lang w:val="it-IT"/>
        </w:rPr>
        <w:t xml:space="preserve"> </w:t>
      </w:r>
      <w:r w:rsidRPr="000567BE">
        <w:rPr>
          <w:lang w:val="it-IT"/>
        </w:rPr>
        <w:t>(8)</w:t>
      </w:r>
      <w:r w:rsidR="00E662D6" w:rsidRPr="000567BE">
        <w:rPr>
          <w:lang w:val="it-IT"/>
        </w:rPr>
        <w:t>.</w:t>
      </w:r>
      <w:r w:rsidRPr="000567BE">
        <w:rPr>
          <w:lang w:val="it-IT"/>
        </w:rPr>
        <w:t xml:space="preserve">   </w:t>
      </w:r>
      <w:r w:rsidRPr="000567BE">
        <w:rPr>
          <w:lang w:val="it-IT"/>
        </w:rPr>
        <w:br/>
        <w:t>Si provvede inoltre ad indicare le seguenti iniz</w:t>
      </w:r>
      <w:r w:rsidR="00E662D6" w:rsidRPr="000567BE">
        <w:rPr>
          <w:lang w:val="it-IT"/>
        </w:rPr>
        <w:t xml:space="preserve">iative assunte dal </w:t>
      </w:r>
      <w:r w:rsidR="005F7EE9">
        <w:rPr>
          <w:lang w:val="it-IT"/>
        </w:rPr>
        <w:fldChar w:fldCharType="begin">
          <w:ffData>
            <w:name w:val="Testo19"/>
            <w:enabled/>
            <w:calcOnExit w:val="0"/>
            <w:helpText w:type="text" w:val="Ripetere il nome del soggetto per cui il firmatario della domanda richiede l'accesso"/>
            <w:statusText w:type="text" w:val="Ripetere il nome del soggetto per cui il firmatario della domanda richiede l'accesso"/>
            <w:textInput>
              <w:default w:val="                                                "/>
              <w:format w:val="Tutto maiuscole"/>
            </w:textInput>
          </w:ffData>
        </w:fldChar>
      </w:r>
      <w:bookmarkStart w:id="19" w:name="Testo19"/>
      <w:r w:rsidR="005F7EE9">
        <w:rPr>
          <w:lang w:val="it-IT"/>
        </w:rPr>
        <w:instrText xml:space="preserve"> FORMTEXT </w:instrText>
      </w:r>
      <w:r w:rsidR="005F7EE9">
        <w:rPr>
          <w:lang w:val="it-IT"/>
        </w:rPr>
      </w:r>
      <w:r w:rsidR="005F7EE9">
        <w:rPr>
          <w:lang w:val="it-IT"/>
        </w:rPr>
        <w:fldChar w:fldCharType="separate"/>
      </w:r>
      <w:r w:rsidR="005F7EE9">
        <w:rPr>
          <w:noProof/>
          <w:lang w:val="it-IT"/>
        </w:rPr>
        <w:t xml:space="preserve">                                                </w:t>
      </w:r>
      <w:r w:rsidR="005F7EE9">
        <w:rPr>
          <w:lang w:val="it-IT"/>
        </w:rPr>
        <w:fldChar w:fldCharType="end"/>
      </w:r>
      <w:bookmarkEnd w:id="19"/>
      <w:r w:rsidR="00E662D6" w:rsidRPr="000567BE">
        <w:rPr>
          <w:lang w:val="it-IT"/>
        </w:rPr>
        <w:t xml:space="preserve"> </w:t>
      </w:r>
      <w:r w:rsidRPr="000567BE">
        <w:rPr>
          <w:lang w:val="it-IT"/>
        </w:rPr>
        <w:t>(9</w:t>
      </w:r>
      <w:r w:rsidR="00E662D6" w:rsidRPr="000567BE">
        <w:rPr>
          <w:lang w:val="it-IT"/>
        </w:rPr>
        <w:t xml:space="preserve">). in ordine al contenuto della </w:t>
      </w:r>
      <w:r w:rsidRPr="000567BE">
        <w:rPr>
          <w:lang w:val="it-IT"/>
        </w:rPr>
        <w:t>proposta di programma</w:t>
      </w:r>
      <w:r w:rsidR="005F7EE9">
        <w:rPr>
          <w:lang w:val="it-IT"/>
        </w:rPr>
        <w:t xml:space="preserve"> </w:t>
      </w:r>
      <w:r w:rsidR="005F7EE9">
        <w:rPr>
          <w:lang w:val="it-IT"/>
        </w:rPr>
        <w:fldChar w:fldCharType="begin">
          <w:ffData>
            <w:name w:val="Testo21"/>
            <w:enabled/>
            <w:calcOnExit w:val="0"/>
            <w:helpText w:type="text" w:val="specificare iniziative già assunte dal soggetto nelle materie che sono oggetto del programma"/>
            <w:statusText w:type="text" w:val="specificare iniziative già assunte dal soggetto nelle materie che sono oggetto del programma"/>
            <w:textInput>
              <w:default w:val="                                                                        "/>
              <w:format w:val="Tutto maiuscole"/>
            </w:textInput>
          </w:ffData>
        </w:fldChar>
      </w:r>
      <w:bookmarkStart w:id="20" w:name="Testo21"/>
      <w:r w:rsidR="005F7EE9">
        <w:rPr>
          <w:lang w:val="it-IT"/>
        </w:rPr>
        <w:instrText xml:space="preserve"> FORMTEXT </w:instrText>
      </w:r>
      <w:r w:rsidR="005F7EE9">
        <w:rPr>
          <w:lang w:val="it-IT"/>
        </w:rPr>
      </w:r>
      <w:r w:rsidR="005F7EE9">
        <w:rPr>
          <w:lang w:val="it-IT"/>
        </w:rPr>
        <w:fldChar w:fldCharType="separate"/>
      </w:r>
      <w:r w:rsidR="005F7EE9">
        <w:rPr>
          <w:noProof/>
          <w:lang w:val="it-IT"/>
        </w:rPr>
        <w:t xml:space="preserve">                                                                        </w:t>
      </w:r>
      <w:r w:rsidR="005F7EE9">
        <w:rPr>
          <w:lang w:val="it-IT"/>
        </w:rPr>
        <w:fldChar w:fldCharType="end"/>
      </w:r>
      <w:bookmarkEnd w:id="20"/>
      <w:r w:rsidR="00E662D6" w:rsidRPr="000567BE">
        <w:rPr>
          <w:lang w:val="it-IT"/>
        </w:rPr>
        <w:t xml:space="preserve"> </w:t>
      </w:r>
      <w:r w:rsidRPr="000567BE">
        <w:rPr>
          <w:lang w:val="it-IT"/>
        </w:rPr>
        <w:t>(10)</w:t>
      </w:r>
      <w:r w:rsidR="00E662D6" w:rsidRPr="000567BE">
        <w:rPr>
          <w:lang w:val="it-IT"/>
        </w:rPr>
        <w:t>.</w:t>
      </w:r>
      <w:r w:rsidRPr="000567BE">
        <w:rPr>
          <w:lang w:val="it-IT"/>
        </w:rPr>
        <w:t xml:space="preserve">  </w:t>
      </w:r>
    </w:p>
    <w:p w:rsidR="00847C92" w:rsidRDefault="007B1FF8" w:rsidP="00847C92">
      <w:pPr>
        <w:spacing w:line="276" w:lineRule="auto"/>
        <w:jc w:val="both"/>
        <w:rPr>
          <w:lang w:val="it-IT"/>
        </w:rPr>
      </w:pPr>
      <w:r w:rsidRPr="000567BE">
        <w:rPr>
          <w:lang w:val="it-IT"/>
        </w:rPr>
        <w:t>Il sottoscritto autorizza anche il Comitato a disporre l'abbinamento del programma propos</w:t>
      </w:r>
      <w:r w:rsidR="00E662D6" w:rsidRPr="000567BE">
        <w:rPr>
          <w:lang w:val="it-IT"/>
        </w:rPr>
        <w:t xml:space="preserve">to con quello di altro soggetto </w:t>
      </w:r>
      <w:r w:rsidRPr="000567BE">
        <w:rPr>
          <w:lang w:val="it-IT"/>
        </w:rPr>
        <w:t>accedente, operante in un settore affine di attività, facendo salvo il cumulo dei tempi relativi ai rispettivi programmi.</w:t>
      </w:r>
      <w:r w:rsidR="00847C92">
        <w:rPr>
          <w:lang w:val="it-IT"/>
        </w:rPr>
        <w:t xml:space="preserve"> </w:t>
      </w:r>
    </w:p>
    <w:p w:rsidR="00D30FA8" w:rsidRDefault="007B1FF8" w:rsidP="00847C92">
      <w:pPr>
        <w:spacing w:line="276" w:lineRule="auto"/>
        <w:jc w:val="both"/>
        <w:rPr>
          <w:lang w:val="it-IT"/>
        </w:rPr>
      </w:pPr>
      <w:r w:rsidRPr="000567BE">
        <w:rPr>
          <w:lang w:val="it-IT"/>
        </w:rPr>
        <w:t xml:space="preserve">Il sottoscritto consente la conservazione ed il trattamento dei dati personali forniti per il perseguimento degli scopi del Corecom FVG, entro i limiti strettamente necessari per lo svolgimento delle proprie attività (Regolamento UE 2016/679). </w:t>
      </w:r>
    </w:p>
    <w:p w:rsidR="00D30FA8" w:rsidRDefault="007B1FF8" w:rsidP="00847C92">
      <w:pPr>
        <w:spacing w:line="276" w:lineRule="auto"/>
        <w:ind w:left="180"/>
        <w:jc w:val="both"/>
        <w:rPr>
          <w:szCs w:val="24"/>
        </w:rPr>
      </w:pPr>
      <w:r w:rsidRPr="000567BE">
        <w:rPr>
          <w:lang w:val="it-IT"/>
        </w:rPr>
        <w:lastRenderedPageBreak/>
        <w:br/>
        <w:t xml:space="preserve">  </w:t>
      </w:r>
      <w:r w:rsidRPr="000567BE">
        <w:rPr>
          <w:lang w:val="it-IT"/>
        </w:rPr>
        <w:br/>
      </w:r>
      <w:r w:rsidR="00D30FA8" w:rsidRPr="006E2D72">
        <w:rPr>
          <w:szCs w:val="24"/>
        </w:rPr>
        <w:t xml:space="preserve">Luogo e data                                                                                  Firma </w:t>
      </w:r>
    </w:p>
    <w:p w:rsidR="00F5304C" w:rsidRDefault="000E38CE" w:rsidP="00847C92">
      <w:pPr>
        <w:spacing w:line="276" w:lineRule="auto"/>
        <w:rPr>
          <w:lang w:val="it-IT"/>
        </w:rPr>
      </w:pPr>
      <w:r>
        <w:rPr>
          <w:lang w:val="it-IT"/>
        </w:rPr>
        <w:fldChar w:fldCharType="begin">
          <w:ffData>
            <w:name w:val="Testo24"/>
            <w:enabled/>
            <w:calcOnExit w:val="0"/>
            <w:helpText w:type="text" w:val="inserire nome e cognome"/>
            <w:statusText w:type="text" w:val="inserire nome e cognome"/>
            <w:textInput>
              <w:default w:val="                            "/>
              <w:format w:val="Tutto maiuscole"/>
            </w:textInput>
          </w:ffData>
        </w:fldChar>
      </w:r>
      <w:bookmarkStart w:id="21" w:name="Testo24"/>
      <w:r>
        <w:rPr>
          <w:lang w:val="it-IT"/>
        </w:rPr>
        <w:instrText xml:space="preserve"> FORMTEXT </w:instrText>
      </w:r>
      <w:r>
        <w:rPr>
          <w:lang w:val="it-IT"/>
        </w:rPr>
      </w:r>
      <w:r>
        <w:rPr>
          <w:lang w:val="it-IT"/>
        </w:rPr>
        <w:fldChar w:fldCharType="separate"/>
      </w:r>
      <w:r>
        <w:rPr>
          <w:noProof/>
          <w:lang w:val="it-IT"/>
        </w:rPr>
        <w:t xml:space="preserve">                            </w:t>
      </w:r>
      <w:r>
        <w:rPr>
          <w:lang w:val="it-IT"/>
        </w:rPr>
        <w:fldChar w:fldCharType="end"/>
      </w:r>
      <w:bookmarkEnd w:id="21"/>
      <w:r w:rsidR="0025302A">
        <w:rPr>
          <w:lang w:val="it-IT"/>
        </w:rPr>
        <w:t xml:space="preserve">, </w:t>
      </w:r>
      <w:r w:rsidR="0025302A">
        <w:rPr>
          <w:lang w:val="it-IT"/>
        </w:rPr>
        <w:fldChar w:fldCharType="begin">
          <w:ffData>
            <w:name w:val="Testo25"/>
            <w:enabled/>
            <w:calcOnExit w:val="0"/>
            <w:helpText w:type="text" w:val="inserire la data nel formato gg/mm/aaaa"/>
            <w:statusText w:type="text" w:val="inserire la data nel formato gg/mm/aaaa"/>
            <w:textInput>
              <w:type w:val="date"/>
              <w:format w:val="dd/MM/yyyy"/>
            </w:textInput>
          </w:ffData>
        </w:fldChar>
      </w:r>
      <w:bookmarkStart w:id="22" w:name="Testo25"/>
      <w:r w:rsidR="0025302A">
        <w:rPr>
          <w:lang w:val="it-IT"/>
        </w:rPr>
        <w:instrText xml:space="preserve"> FORMTEXT </w:instrText>
      </w:r>
      <w:r w:rsidR="0025302A">
        <w:rPr>
          <w:lang w:val="it-IT"/>
        </w:rPr>
      </w:r>
      <w:r w:rsidR="0025302A">
        <w:rPr>
          <w:lang w:val="it-IT"/>
        </w:rPr>
        <w:fldChar w:fldCharType="separate"/>
      </w:r>
      <w:r w:rsidR="0025302A">
        <w:rPr>
          <w:noProof/>
          <w:lang w:val="it-IT"/>
        </w:rPr>
        <w:t> </w:t>
      </w:r>
      <w:r w:rsidR="0025302A">
        <w:rPr>
          <w:noProof/>
          <w:lang w:val="it-IT"/>
        </w:rPr>
        <w:t> </w:t>
      </w:r>
      <w:r w:rsidR="0025302A">
        <w:rPr>
          <w:noProof/>
          <w:lang w:val="it-IT"/>
        </w:rPr>
        <w:t> </w:t>
      </w:r>
      <w:r w:rsidR="0025302A">
        <w:rPr>
          <w:noProof/>
          <w:lang w:val="it-IT"/>
        </w:rPr>
        <w:t> </w:t>
      </w:r>
      <w:r w:rsidR="0025302A">
        <w:rPr>
          <w:noProof/>
          <w:lang w:val="it-IT"/>
        </w:rPr>
        <w:t> </w:t>
      </w:r>
      <w:r w:rsidR="0025302A">
        <w:rPr>
          <w:lang w:val="it-IT"/>
        </w:rPr>
        <w:fldChar w:fldCharType="end"/>
      </w:r>
      <w:bookmarkEnd w:id="22"/>
      <w:r w:rsidR="007B1FF8" w:rsidRPr="000567BE">
        <w:rPr>
          <w:lang w:val="it-IT"/>
        </w:rPr>
        <w:br/>
        <w:t xml:space="preserve"> </w:t>
      </w:r>
    </w:p>
    <w:p w:rsidR="004F73CF" w:rsidRPr="000567BE" w:rsidRDefault="004F73CF" w:rsidP="00702A9B">
      <w:pPr>
        <w:rPr>
          <w:lang w:val="it-IT"/>
        </w:rPr>
      </w:pPr>
    </w:p>
    <w:p w:rsidR="004F73CF" w:rsidRPr="000567BE" w:rsidRDefault="004F73CF" w:rsidP="00702A9B">
      <w:pPr>
        <w:rPr>
          <w:lang w:val="it-IT"/>
        </w:rPr>
      </w:pPr>
    </w:p>
    <w:p w:rsidR="004F73CF" w:rsidRPr="000567BE" w:rsidRDefault="004F73CF" w:rsidP="00702A9B">
      <w:pPr>
        <w:rPr>
          <w:lang w:val="it-IT"/>
        </w:rPr>
      </w:pPr>
    </w:p>
    <w:p w:rsidR="00847C92" w:rsidRDefault="00847C92">
      <w:pPr>
        <w:spacing w:line="276" w:lineRule="auto"/>
        <w:rPr>
          <w:lang w:val="it-IT"/>
        </w:rPr>
      </w:pPr>
      <w:r>
        <w:rPr>
          <w:lang w:val="it-IT"/>
        </w:rPr>
        <w:br w:type="page"/>
      </w:r>
    </w:p>
    <w:p w:rsidR="004F73CF" w:rsidRPr="00847C92" w:rsidRDefault="004F73CF" w:rsidP="000567BE">
      <w:pPr>
        <w:pStyle w:val="Titolo3"/>
        <w:rPr>
          <w:sz w:val="20"/>
          <w:szCs w:val="20"/>
          <w:lang w:val="it-IT"/>
        </w:rPr>
      </w:pPr>
      <w:r w:rsidRPr="00847C92">
        <w:rPr>
          <w:sz w:val="20"/>
          <w:szCs w:val="20"/>
          <w:lang w:val="it-IT"/>
        </w:rPr>
        <w:lastRenderedPageBreak/>
        <w:t>NOTE</w:t>
      </w:r>
    </w:p>
    <w:p w:rsidR="000567BE" w:rsidRPr="00847C92" w:rsidRDefault="000567BE" w:rsidP="000567BE">
      <w:pPr>
        <w:rPr>
          <w:sz w:val="20"/>
          <w:szCs w:val="20"/>
          <w:lang w:val="it-IT"/>
        </w:rPr>
      </w:pPr>
    </w:p>
    <w:p w:rsidR="004F73CF" w:rsidRPr="00847C92" w:rsidRDefault="007B1FF8" w:rsidP="000567BE">
      <w:pPr>
        <w:pStyle w:val="Paragrafoelenco"/>
        <w:numPr>
          <w:ilvl w:val="0"/>
          <w:numId w:val="15"/>
        </w:numPr>
        <w:jc w:val="both"/>
        <w:rPr>
          <w:sz w:val="20"/>
          <w:szCs w:val="20"/>
          <w:lang w:val="it-IT"/>
        </w:rPr>
      </w:pPr>
      <w:r w:rsidRPr="00847C92">
        <w:rPr>
          <w:sz w:val="20"/>
          <w:szCs w:val="20"/>
          <w:lang w:val="it-IT"/>
        </w:rPr>
        <w:t>La tipologia dei soggetti ammessi all'accesso è così indicata nell'articolo 1 del Regolamento:</w:t>
      </w:r>
    </w:p>
    <w:p w:rsidR="004F73CF" w:rsidRPr="00847C92" w:rsidRDefault="007B1FF8" w:rsidP="00847C92">
      <w:pPr>
        <w:pStyle w:val="Paragrafoelenco"/>
        <w:numPr>
          <w:ilvl w:val="0"/>
          <w:numId w:val="22"/>
        </w:numPr>
        <w:spacing w:line="240" w:lineRule="auto"/>
        <w:ind w:left="709"/>
        <w:rPr>
          <w:sz w:val="20"/>
          <w:szCs w:val="20"/>
          <w:lang w:val="it-IT"/>
        </w:rPr>
      </w:pPr>
      <w:r w:rsidRPr="00847C92">
        <w:rPr>
          <w:sz w:val="20"/>
          <w:szCs w:val="20"/>
          <w:lang w:val="it-IT"/>
        </w:rPr>
        <w:t>partiti e gruppi rappresentati in Parlamento o nel Consiglio regionale</w:t>
      </w:r>
      <w:r w:rsidR="004F73CF" w:rsidRPr="00847C92">
        <w:rPr>
          <w:sz w:val="20"/>
          <w:szCs w:val="20"/>
          <w:lang w:val="it-IT"/>
        </w:rPr>
        <w:t xml:space="preserve">;  </w:t>
      </w:r>
    </w:p>
    <w:p w:rsidR="004F73CF" w:rsidRPr="00847C92" w:rsidRDefault="007B1FF8" w:rsidP="00847C92">
      <w:pPr>
        <w:pStyle w:val="Paragrafoelenco"/>
        <w:numPr>
          <w:ilvl w:val="0"/>
          <w:numId w:val="22"/>
        </w:numPr>
        <w:spacing w:line="240" w:lineRule="auto"/>
        <w:ind w:left="709"/>
        <w:rPr>
          <w:sz w:val="20"/>
          <w:szCs w:val="20"/>
          <w:lang w:val="it-IT"/>
        </w:rPr>
      </w:pPr>
      <w:r w:rsidRPr="00847C92">
        <w:rPr>
          <w:sz w:val="20"/>
          <w:szCs w:val="20"/>
          <w:lang w:val="it-IT"/>
        </w:rPr>
        <w:t>organizzazioni associative delle autonomie locali</w:t>
      </w:r>
      <w:r w:rsidR="004F73CF" w:rsidRPr="00847C92">
        <w:rPr>
          <w:sz w:val="20"/>
          <w:szCs w:val="20"/>
          <w:lang w:val="it-IT"/>
        </w:rPr>
        <w:t>;</w:t>
      </w:r>
      <w:r w:rsidRPr="00847C92">
        <w:rPr>
          <w:sz w:val="20"/>
          <w:szCs w:val="20"/>
          <w:lang w:val="it-IT"/>
        </w:rPr>
        <w:t xml:space="preserve">   </w:t>
      </w:r>
    </w:p>
    <w:p w:rsidR="004F73CF" w:rsidRPr="00847C92" w:rsidRDefault="007B1FF8" w:rsidP="00847C92">
      <w:pPr>
        <w:pStyle w:val="Paragrafoelenco"/>
        <w:numPr>
          <w:ilvl w:val="0"/>
          <w:numId w:val="22"/>
        </w:numPr>
        <w:spacing w:line="240" w:lineRule="auto"/>
        <w:ind w:left="709"/>
        <w:rPr>
          <w:sz w:val="20"/>
          <w:szCs w:val="20"/>
          <w:lang w:val="it-IT"/>
        </w:rPr>
      </w:pPr>
      <w:r w:rsidRPr="00847C92">
        <w:rPr>
          <w:sz w:val="20"/>
          <w:szCs w:val="20"/>
          <w:lang w:val="it-IT"/>
        </w:rPr>
        <w:t>organizzazioni sindacali operanti nella regione</w:t>
      </w:r>
      <w:r w:rsidR="004F73CF" w:rsidRPr="00847C92">
        <w:rPr>
          <w:sz w:val="20"/>
          <w:szCs w:val="20"/>
          <w:lang w:val="it-IT"/>
        </w:rPr>
        <w:t>;</w:t>
      </w:r>
      <w:r w:rsidRPr="00847C92">
        <w:rPr>
          <w:sz w:val="20"/>
          <w:szCs w:val="20"/>
          <w:lang w:val="it-IT"/>
        </w:rPr>
        <w:t xml:space="preserve">   </w:t>
      </w:r>
    </w:p>
    <w:p w:rsidR="004F73CF" w:rsidRPr="00847C92" w:rsidRDefault="007B1FF8" w:rsidP="00847C92">
      <w:pPr>
        <w:pStyle w:val="Paragrafoelenco"/>
        <w:numPr>
          <w:ilvl w:val="0"/>
          <w:numId w:val="22"/>
        </w:numPr>
        <w:spacing w:line="240" w:lineRule="auto"/>
        <w:ind w:left="709"/>
        <w:rPr>
          <w:sz w:val="20"/>
          <w:szCs w:val="20"/>
          <w:lang w:val="it-IT"/>
        </w:rPr>
      </w:pPr>
      <w:r w:rsidRPr="00847C92">
        <w:rPr>
          <w:sz w:val="20"/>
          <w:szCs w:val="20"/>
          <w:lang w:val="it-IT"/>
        </w:rPr>
        <w:t>confessioni religiose</w:t>
      </w:r>
      <w:r w:rsidR="004F73CF" w:rsidRPr="00847C92">
        <w:rPr>
          <w:sz w:val="20"/>
          <w:szCs w:val="20"/>
          <w:lang w:val="it-IT"/>
        </w:rPr>
        <w:t xml:space="preserve">;  </w:t>
      </w:r>
    </w:p>
    <w:p w:rsidR="004F73CF" w:rsidRPr="00847C92" w:rsidRDefault="007B1FF8" w:rsidP="00847C92">
      <w:pPr>
        <w:pStyle w:val="Paragrafoelenco"/>
        <w:numPr>
          <w:ilvl w:val="0"/>
          <w:numId w:val="22"/>
        </w:numPr>
        <w:spacing w:line="240" w:lineRule="auto"/>
        <w:ind w:left="709"/>
        <w:rPr>
          <w:sz w:val="20"/>
          <w:szCs w:val="20"/>
          <w:lang w:val="it-IT"/>
        </w:rPr>
      </w:pPr>
      <w:r w:rsidRPr="00847C92">
        <w:rPr>
          <w:sz w:val="20"/>
          <w:szCs w:val="20"/>
          <w:lang w:val="it-IT"/>
        </w:rPr>
        <w:t>movimenti politici</w:t>
      </w:r>
      <w:r w:rsidR="004F73CF" w:rsidRPr="00847C92">
        <w:rPr>
          <w:sz w:val="20"/>
          <w:szCs w:val="20"/>
          <w:lang w:val="it-IT"/>
        </w:rPr>
        <w:t>;</w:t>
      </w:r>
      <w:r w:rsidRPr="00847C92">
        <w:rPr>
          <w:sz w:val="20"/>
          <w:szCs w:val="20"/>
          <w:lang w:val="it-IT"/>
        </w:rPr>
        <w:t xml:space="preserve">   </w:t>
      </w:r>
    </w:p>
    <w:p w:rsidR="004F73CF" w:rsidRPr="00847C92" w:rsidRDefault="007B1FF8" w:rsidP="00847C92">
      <w:pPr>
        <w:pStyle w:val="Paragrafoelenco"/>
        <w:numPr>
          <w:ilvl w:val="0"/>
          <w:numId w:val="22"/>
        </w:numPr>
        <w:spacing w:line="240" w:lineRule="auto"/>
        <w:ind w:left="709"/>
        <w:rPr>
          <w:sz w:val="20"/>
          <w:szCs w:val="20"/>
          <w:lang w:val="it-IT"/>
        </w:rPr>
      </w:pPr>
      <w:r w:rsidRPr="00847C92">
        <w:rPr>
          <w:sz w:val="20"/>
          <w:szCs w:val="20"/>
          <w:lang w:val="it-IT"/>
        </w:rPr>
        <w:t>enti e associazioni politiche e culturali</w:t>
      </w:r>
      <w:r w:rsidR="004F73CF" w:rsidRPr="00847C92">
        <w:rPr>
          <w:sz w:val="20"/>
          <w:szCs w:val="20"/>
          <w:lang w:val="it-IT"/>
        </w:rPr>
        <w:t>;</w:t>
      </w:r>
      <w:r w:rsidRPr="00847C92">
        <w:rPr>
          <w:sz w:val="20"/>
          <w:szCs w:val="20"/>
          <w:lang w:val="it-IT"/>
        </w:rPr>
        <w:t xml:space="preserve">  </w:t>
      </w:r>
    </w:p>
    <w:p w:rsidR="004F73CF" w:rsidRPr="00847C92" w:rsidRDefault="007B1FF8" w:rsidP="00847C92">
      <w:pPr>
        <w:pStyle w:val="Paragrafoelenco"/>
        <w:numPr>
          <w:ilvl w:val="0"/>
          <w:numId w:val="22"/>
        </w:numPr>
        <w:spacing w:line="240" w:lineRule="auto"/>
        <w:ind w:left="709"/>
        <w:rPr>
          <w:sz w:val="20"/>
          <w:szCs w:val="20"/>
          <w:lang w:val="it-IT"/>
        </w:rPr>
      </w:pPr>
      <w:r w:rsidRPr="00847C92">
        <w:rPr>
          <w:sz w:val="20"/>
          <w:szCs w:val="20"/>
          <w:lang w:val="it-IT"/>
        </w:rPr>
        <w:t>associazioni nazionali del movimento cooperativ</w:t>
      </w:r>
      <w:r w:rsidR="004F73CF" w:rsidRPr="00847C92">
        <w:rPr>
          <w:sz w:val="20"/>
          <w:szCs w:val="20"/>
          <w:lang w:val="it-IT"/>
        </w:rPr>
        <w:t xml:space="preserve">o giuridicamente riconosciute e </w:t>
      </w:r>
      <w:r w:rsidRPr="00847C92">
        <w:rPr>
          <w:sz w:val="20"/>
          <w:szCs w:val="20"/>
          <w:lang w:val="it-IT"/>
        </w:rPr>
        <w:t>operanti nella regione</w:t>
      </w:r>
      <w:r w:rsidR="004F73CF" w:rsidRPr="00847C92">
        <w:rPr>
          <w:sz w:val="20"/>
          <w:szCs w:val="20"/>
          <w:lang w:val="it-IT"/>
        </w:rPr>
        <w:t>;</w:t>
      </w:r>
      <w:r w:rsidRPr="00847C92">
        <w:rPr>
          <w:sz w:val="20"/>
          <w:szCs w:val="20"/>
          <w:lang w:val="it-IT"/>
        </w:rPr>
        <w:t xml:space="preserve">   </w:t>
      </w:r>
    </w:p>
    <w:p w:rsidR="004F73CF" w:rsidRPr="00847C92" w:rsidRDefault="007B1FF8" w:rsidP="00847C92">
      <w:pPr>
        <w:pStyle w:val="Paragrafoelenco"/>
        <w:numPr>
          <w:ilvl w:val="0"/>
          <w:numId w:val="22"/>
        </w:numPr>
        <w:spacing w:line="240" w:lineRule="auto"/>
        <w:ind w:left="709"/>
        <w:rPr>
          <w:sz w:val="20"/>
          <w:szCs w:val="20"/>
          <w:lang w:val="it-IT"/>
        </w:rPr>
      </w:pPr>
      <w:r w:rsidRPr="00847C92">
        <w:rPr>
          <w:sz w:val="20"/>
          <w:szCs w:val="20"/>
          <w:lang w:val="it-IT"/>
        </w:rPr>
        <w:t>gruppi etnici e linguistici</w:t>
      </w:r>
      <w:r w:rsidR="004F73CF" w:rsidRPr="00847C92">
        <w:rPr>
          <w:sz w:val="20"/>
          <w:szCs w:val="20"/>
          <w:lang w:val="it-IT"/>
        </w:rPr>
        <w:t>;</w:t>
      </w:r>
      <w:r w:rsidRPr="00847C92">
        <w:rPr>
          <w:sz w:val="20"/>
          <w:szCs w:val="20"/>
          <w:lang w:val="it-IT"/>
        </w:rPr>
        <w:t xml:space="preserve"> </w:t>
      </w:r>
    </w:p>
    <w:p w:rsidR="004F73CF" w:rsidRPr="00847C92" w:rsidRDefault="007B1FF8" w:rsidP="00847C92">
      <w:pPr>
        <w:pStyle w:val="Paragrafoelenco"/>
        <w:numPr>
          <w:ilvl w:val="0"/>
          <w:numId w:val="22"/>
        </w:numPr>
        <w:spacing w:line="240" w:lineRule="auto"/>
        <w:ind w:left="709"/>
        <w:rPr>
          <w:sz w:val="20"/>
          <w:szCs w:val="20"/>
          <w:lang w:val="it-IT"/>
        </w:rPr>
      </w:pPr>
      <w:r w:rsidRPr="00847C92">
        <w:rPr>
          <w:sz w:val="20"/>
          <w:szCs w:val="20"/>
          <w:lang w:val="it-IT"/>
        </w:rPr>
        <w:t xml:space="preserve">altri gruppi di rilevante interesse sociale.   </w:t>
      </w:r>
    </w:p>
    <w:p w:rsidR="000567BE" w:rsidRPr="00847C92" w:rsidRDefault="000567BE" w:rsidP="000567BE">
      <w:pPr>
        <w:pStyle w:val="Paragrafoelenco"/>
        <w:rPr>
          <w:sz w:val="20"/>
          <w:szCs w:val="20"/>
          <w:lang w:val="it-IT"/>
        </w:rPr>
      </w:pPr>
    </w:p>
    <w:p w:rsidR="000567BE" w:rsidRPr="00847C92" w:rsidRDefault="007B1FF8" w:rsidP="000567BE">
      <w:pPr>
        <w:pStyle w:val="Paragrafoelenco"/>
        <w:numPr>
          <w:ilvl w:val="0"/>
          <w:numId w:val="15"/>
        </w:numPr>
        <w:jc w:val="both"/>
        <w:rPr>
          <w:sz w:val="20"/>
          <w:szCs w:val="20"/>
          <w:lang w:val="it-IT"/>
        </w:rPr>
      </w:pPr>
      <w:r w:rsidRPr="00847C92">
        <w:rPr>
          <w:sz w:val="20"/>
          <w:szCs w:val="20"/>
          <w:lang w:val="it-IT"/>
        </w:rPr>
        <w:t xml:space="preserve">Indicare l'eventuale qualifica rivestita (presidente, segretario, ecc).   </w:t>
      </w:r>
    </w:p>
    <w:p w:rsidR="000567BE" w:rsidRPr="00847C92" w:rsidRDefault="007B1FF8" w:rsidP="000567BE">
      <w:pPr>
        <w:pStyle w:val="Paragrafoelenco"/>
        <w:numPr>
          <w:ilvl w:val="0"/>
          <w:numId w:val="15"/>
        </w:numPr>
        <w:jc w:val="both"/>
        <w:rPr>
          <w:sz w:val="20"/>
          <w:szCs w:val="20"/>
          <w:lang w:val="it-IT"/>
        </w:rPr>
      </w:pPr>
      <w:r w:rsidRPr="00847C92">
        <w:rPr>
          <w:sz w:val="20"/>
          <w:szCs w:val="20"/>
          <w:lang w:val="it-IT"/>
        </w:rPr>
        <w:t>Per contenuto si intende ciò che ci si propone di comunicare mediant</w:t>
      </w:r>
      <w:r w:rsidR="004F73CF" w:rsidRPr="00847C92">
        <w:rPr>
          <w:sz w:val="20"/>
          <w:szCs w:val="20"/>
          <w:lang w:val="it-IT"/>
        </w:rPr>
        <w:t>e la trasmissione.</w:t>
      </w:r>
      <w:r w:rsidR="000567BE" w:rsidRPr="00847C92">
        <w:rPr>
          <w:sz w:val="20"/>
          <w:szCs w:val="20"/>
          <w:lang w:val="it-IT"/>
        </w:rPr>
        <w:t xml:space="preserve"> </w:t>
      </w:r>
      <w:r w:rsidRPr="00847C92">
        <w:rPr>
          <w:sz w:val="20"/>
          <w:szCs w:val="20"/>
          <w:lang w:val="it-IT"/>
        </w:rPr>
        <w:t>Tra il contenuto proposto e la natura e le attività del soggetto proponente vi deve essere uno stretto rapporto.</w:t>
      </w:r>
    </w:p>
    <w:p w:rsidR="004F73CF" w:rsidRPr="00847C92" w:rsidRDefault="007B1FF8" w:rsidP="000567BE">
      <w:pPr>
        <w:pStyle w:val="Paragrafoelenco"/>
        <w:numPr>
          <w:ilvl w:val="0"/>
          <w:numId w:val="15"/>
        </w:numPr>
        <w:jc w:val="both"/>
        <w:rPr>
          <w:sz w:val="20"/>
          <w:szCs w:val="20"/>
          <w:lang w:val="it-IT"/>
        </w:rPr>
      </w:pPr>
      <w:r w:rsidRPr="00847C92">
        <w:rPr>
          <w:sz w:val="20"/>
          <w:szCs w:val="20"/>
          <w:lang w:val="it-IT"/>
        </w:rPr>
        <w:t>L'indicazione delle modalità realizzative completa gli elementi informativi sul programma necessari affinché il Comitato</w:t>
      </w:r>
      <w:r w:rsidR="004F73CF" w:rsidRPr="00847C92">
        <w:rPr>
          <w:sz w:val="20"/>
          <w:szCs w:val="20"/>
          <w:lang w:val="it-IT"/>
        </w:rPr>
        <w:t xml:space="preserve"> </w:t>
      </w:r>
      <w:r w:rsidRPr="00847C92">
        <w:rPr>
          <w:sz w:val="20"/>
          <w:szCs w:val="20"/>
          <w:lang w:val="it-IT"/>
        </w:rPr>
        <w:t>possa adottare opportunamente le sue decisioni, che</w:t>
      </w:r>
      <w:r w:rsidR="004F73CF" w:rsidRPr="00847C92">
        <w:rPr>
          <w:sz w:val="20"/>
          <w:szCs w:val="20"/>
          <w:lang w:val="it-IT"/>
        </w:rPr>
        <w:t xml:space="preserve"> </w:t>
      </w:r>
      <w:r w:rsidRPr="00847C92">
        <w:rPr>
          <w:sz w:val="20"/>
          <w:szCs w:val="20"/>
          <w:lang w:val="it-IT"/>
        </w:rPr>
        <w:t>toccano anche le "modalità di programmazione", da conciliarsi con le</w:t>
      </w:r>
      <w:r w:rsidR="004F73CF" w:rsidRPr="00847C92">
        <w:rPr>
          <w:sz w:val="20"/>
          <w:szCs w:val="20"/>
          <w:lang w:val="it-IT"/>
        </w:rPr>
        <w:t xml:space="preserve"> </w:t>
      </w:r>
      <w:r w:rsidRPr="00847C92">
        <w:rPr>
          <w:sz w:val="20"/>
          <w:szCs w:val="20"/>
          <w:lang w:val="it-IT"/>
        </w:rPr>
        <w:t xml:space="preserve">"esigenze di varietà" della stessa. Per modalità realizzative si intende:   </w:t>
      </w:r>
    </w:p>
    <w:p w:rsidR="004F73CF" w:rsidRPr="00847C92" w:rsidRDefault="007B1FF8" w:rsidP="000567BE">
      <w:pPr>
        <w:pStyle w:val="Paragrafoelenco"/>
        <w:numPr>
          <w:ilvl w:val="0"/>
          <w:numId w:val="16"/>
        </w:numPr>
        <w:jc w:val="both"/>
        <w:rPr>
          <w:sz w:val="20"/>
          <w:szCs w:val="20"/>
          <w:lang w:val="it-IT"/>
        </w:rPr>
      </w:pPr>
      <w:r w:rsidRPr="00847C92">
        <w:rPr>
          <w:sz w:val="20"/>
          <w:szCs w:val="20"/>
          <w:lang w:val="it-IT"/>
        </w:rPr>
        <w:t>la formula espressiva scelta per il programma che può, per esempio, consistere in una inchiesta, in un dibattito, in un giornale parlato, in un'intervista, od in altre formule, anche fra loro combinate;</w:t>
      </w:r>
    </w:p>
    <w:p w:rsidR="004F73CF" w:rsidRPr="00847C92" w:rsidRDefault="007B1FF8" w:rsidP="000567BE">
      <w:pPr>
        <w:pStyle w:val="Paragrafoelenco"/>
        <w:numPr>
          <w:ilvl w:val="0"/>
          <w:numId w:val="16"/>
        </w:numPr>
        <w:jc w:val="both"/>
        <w:rPr>
          <w:sz w:val="20"/>
          <w:szCs w:val="20"/>
          <w:lang w:val="it-IT"/>
        </w:rPr>
      </w:pPr>
      <w:r w:rsidRPr="00847C92">
        <w:rPr>
          <w:sz w:val="20"/>
          <w:szCs w:val="20"/>
          <w:lang w:val="it-IT"/>
        </w:rPr>
        <w:t>l'indicazione delle tecniche realizzative.</w:t>
      </w:r>
    </w:p>
    <w:p w:rsidR="000567BE" w:rsidRPr="00847C92" w:rsidRDefault="007B1FF8" w:rsidP="00847C92">
      <w:pPr>
        <w:ind w:left="360"/>
        <w:jc w:val="both"/>
        <w:rPr>
          <w:sz w:val="20"/>
          <w:szCs w:val="20"/>
          <w:lang w:val="it-IT"/>
        </w:rPr>
      </w:pPr>
      <w:r w:rsidRPr="00847C92">
        <w:rPr>
          <w:sz w:val="20"/>
          <w:szCs w:val="20"/>
          <w:lang w:val="it-IT"/>
        </w:rPr>
        <w:t xml:space="preserve">Le indicazioni, contenute in questa parte della domanda e nell'appunto allegato dovranno conciliarsi con le "esigenze minime di base" previste dalla Legge, nel caso che si chieda la realizzazione del programma presso gli studi radiofonici della RAI.   </w:t>
      </w:r>
    </w:p>
    <w:p w:rsidR="004F73CF" w:rsidRPr="00847C92" w:rsidRDefault="007B1FF8" w:rsidP="000567BE">
      <w:pPr>
        <w:pStyle w:val="Paragrafoelenco"/>
        <w:numPr>
          <w:ilvl w:val="0"/>
          <w:numId w:val="15"/>
        </w:numPr>
        <w:jc w:val="both"/>
        <w:rPr>
          <w:sz w:val="20"/>
          <w:szCs w:val="20"/>
          <w:lang w:val="it-IT"/>
        </w:rPr>
      </w:pPr>
      <w:r w:rsidRPr="00847C92">
        <w:rPr>
          <w:sz w:val="20"/>
          <w:szCs w:val="20"/>
          <w:lang w:val="it-IT"/>
        </w:rPr>
        <w:t xml:space="preserve">Con riferimento all'ultimo comma dell'articolo 6, si può dichiarare:   </w:t>
      </w:r>
    </w:p>
    <w:p w:rsidR="004F73CF" w:rsidRPr="00847C92" w:rsidRDefault="007B1FF8" w:rsidP="00D30FA8">
      <w:pPr>
        <w:pStyle w:val="Paragrafoelenco"/>
        <w:numPr>
          <w:ilvl w:val="0"/>
          <w:numId w:val="21"/>
        </w:numPr>
        <w:jc w:val="both"/>
        <w:rPr>
          <w:sz w:val="20"/>
          <w:szCs w:val="20"/>
          <w:lang w:val="it-IT"/>
        </w:rPr>
      </w:pPr>
      <w:r w:rsidRPr="00847C92">
        <w:rPr>
          <w:sz w:val="20"/>
          <w:szCs w:val="20"/>
          <w:lang w:val="it-IT"/>
        </w:rPr>
        <w:t>di provvedere a realizzare il programma in modo autonomo, consegnando alla Concessionaria la trasmissione finita per</w:t>
      </w:r>
      <w:r w:rsidR="004F73CF" w:rsidRPr="00847C92">
        <w:rPr>
          <w:sz w:val="20"/>
          <w:szCs w:val="20"/>
          <w:lang w:val="it-IT"/>
        </w:rPr>
        <w:t xml:space="preserve"> </w:t>
      </w:r>
      <w:r w:rsidRPr="00847C92">
        <w:rPr>
          <w:sz w:val="20"/>
          <w:szCs w:val="20"/>
          <w:lang w:val="it-IT"/>
        </w:rPr>
        <w:t>la messa in onda;</w:t>
      </w:r>
    </w:p>
    <w:p w:rsidR="004F73CF" w:rsidRPr="00847C92" w:rsidRDefault="007B1FF8" w:rsidP="00D30FA8">
      <w:pPr>
        <w:pStyle w:val="Paragrafoelenco"/>
        <w:numPr>
          <w:ilvl w:val="0"/>
          <w:numId w:val="21"/>
        </w:numPr>
        <w:jc w:val="both"/>
        <w:rPr>
          <w:sz w:val="20"/>
          <w:szCs w:val="20"/>
          <w:lang w:val="it-IT"/>
        </w:rPr>
      </w:pPr>
      <w:r w:rsidRPr="00847C92">
        <w:rPr>
          <w:sz w:val="20"/>
          <w:szCs w:val="20"/>
          <w:lang w:val="it-IT"/>
        </w:rPr>
        <w:t xml:space="preserve">di volersi avvalere della collaborazione tecnica gratuita della Concessionaria, ai sensi dell'ultimo comma dell'articolo 6 della Legge citata, secondo le </w:t>
      </w:r>
      <w:r w:rsidRPr="00847C92">
        <w:rPr>
          <w:sz w:val="20"/>
          <w:szCs w:val="20"/>
          <w:lang w:val="it-IT"/>
        </w:rPr>
        <w:lastRenderedPageBreak/>
        <w:t xml:space="preserve">norme ed entro i limiti fissati dalla Commissione parlamentare. In questo secondo caso specificare se si richiede la realizzazione completa del programma negli studi della RAI oppure soltanto una collaborazione parziale.   </w:t>
      </w:r>
    </w:p>
    <w:p w:rsidR="004F73CF" w:rsidRPr="00847C92" w:rsidRDefault="007B1FF8" w:rsidP="000567BE">
      <w:pPr>
        <w:pStyle w:val="Paragrafoelenco"/>
        <w:numPr>
          <w:ilvl w:val="0"/>
          <w:numId w:val="15"/>
        </w:numPr>
        <w:jc w:val="both"/>
        <w:rPr>
          <w:sz w:val="20"/>
          <w:szCs w:val="20"/>
          <w:lang w:val="it-IT"/>
        </w:rPr>
      </w:pPr>
      <w:r w:rsidRPr="00847C92">
        <w:rPr>
          <w:sz w:val="20"/>
          <w:szCs w:val="20"/>
          <w:lang w:val="it-IT"/>
        </w:rPr>
        <w:t xml:space="preserve">Ripetere il nome del soggetto per cui il firmatario della domanda richiede l'accesso.   </w:t>
      </w:r>
    </w:p>
    <w:p w:rsidR="000567BE" w:rsidRPr="00847C92" w:rsidRDefault="007B1FF8" w:rsidP="000567BE">
      <w:pPr>
        <w:pStyle w:val="Paragrafoelenco"/>
        <w:numPr>
          <w:ilvl w:val="0"/>
          <w:numId w:val="15"/>
        </w:numPr>
        <w:jc w:val="both"/>
        <w:rPr>
          <w:sz w:val="20"/>
          <w:szCs w:val="20"/>
          <w:lang w:val="it-IT"/>
        </w:rPr>
      </w:pPr>
      <w:r w:rsidRPr="00847C92">
        <w:rPr>
          <w:sz w:val="20"/>
          <w:szCs w:val="20"/>
          <w:lang w:val="it-IT"/>
        </w:rPr>
        <w:t>Per specificazione sociale e/o culturale e/o politica del soggetto deve intendersi l'illustrazione sintetica delle sue finalità, l'ambito di azione, il tipo, la durata delle attività svolte, la loro incidenza, ed ogni altro elemento utile a comprovare la rilevanza</w:t>
      </w:r>
      <w:r w:rsidR="004F73CF" w:rsidRPr="00847C92">
        <w:rPr>
          <w:sz w:val="20"/>
          <w:szCs w:val="20"/>
          <w:lang w:val="it-IT"/>
        </w:rPr>
        <w:t xml:space="preserve"> </w:t>
      </w:r>
      <w:r w:rsidRPr="00847C92">
        <w:rPr>
          <w:sz w:val="20"/>
          <w:szCs w:val="20"/>
          <w:lang w:val="it-IT"/>
        </w:rPr>
        <w:t>sociale e/o poli</w:t>
      </w:r>
      <w:r w:rsidR="000567BE" w:rsidRPr="00847C92">
        <w:rPr>
          <w:sz w:val="20"/>
          <w:szCs w:val="20"/>
          <w:lang w:val="it-IT"/>
        </w:rPr>
        <w:t>tica e/o culturale del soggetto.</w:t>
      </w:r>
    </w:p>
    <w:p w:rsidR="000567BE" w:rsidRPr="00847C92" w:rsidRDefault="007B1FF8" w:rsidP="000567BE">
      <w:pPr>
        <w:pStyle w:val="Paragrafoelenco"/>
        <w:ind w:left="360"/>
        <w:jc w:val="both"/>
        <w:rPr>
          <w:sz w:val="20"/>
          <w:szCs w:val="20"/>
          <w:lang w:val="it-IT"/>
        </w:rPr>
      </w:pPr>
      <w:r w:rsidRPr="00847C92">
        <w:rPr>
          <w:sz w:val="20"/>
          <w:szCs w:val="20"/>
          <w:lang w:val="it-IT"/>
        </w:rPr>
        <w:t>Si raccomanda in particolare di citare eventuali persone che per la loro notorietà, possano far percepire al Comitato la rilevanza</w:t>
      </w:r>
      <w:r w:rsidR="000567BE" w:rsidRPr="00847C92">
        <w:rPr>
          <w:sz w:val="20"/>
          <w:szCs w:val="20"/>
          <w:lang w:val="it-IT"/>
        </w:rPr>
        <w:t xml:space="preserve"> </w:t>
      </w:r>
      <w:r w:rsidRPr="00847C92">
        <w:rPr>
          <w:sz w:val="20"/>
          <w:szCs w:val="20"/>
          <w:lang w:val="it-IT"/>
        </w:rPr>
        <w:t>del soggetto proponente, precisando le cariche in esso rivestite.</w:t>
      </w:r>
      <w:r w:rsidR="000567BE" w:rsidRPr="00847C92">
        <w:rPr>
          <w:sz w:val="20"/>
          <w:szCs w:val="20"/>
          <w:lang w:val="it-IT"/>
        </w:rPr>
        <w:t xml:space="preserve"> </w:t>
      </w:r>
    </w:p>
    <w:p w:rsidR="000567BE" w:rsidRPr="00847C92" w:rsidRDefault="007B1FF8" w:rsidP="000567BE">
      <w:pPr>
        <w:pStyle w:val="Paragrafoelenco"/>
        <w:ind w:left="360"/>
        <w:jc w:val="both"/>
        <w:rPr>
          <w:sz w:val="20"/>
          <w:szCs w:val="20"/>
          <w:lang w:val="it-IT"/>
        </w:rPr>
      </w:pPr>
      <w:r w:rsidRPr="00847C92">
        <w:rPr>
          <w:sz w:val="20"/>
          <w:szCs w:val="20"/>
          <w:lang w:val="it-IT"/>
        </w:rPr>
        <w:t>Si consiglia inoltre di illustrare il contributo recato dal programma al chiarimento e alla diffusione di finalità, attività e problemi di largo interesse riferiti al soggetto per cui il firmatario della domanda richiede l'accesso.</w:t>
      </w:r>
    </w:p>
    <w:p w:rsidR="000567BE" w:rsidRPr="00847C92" w:rsidRDefault="007B1FF8" w:rsidP="000567BE">
      <w:pPr>
        <w:pStyle w:val="Paragrafoelenco"/>
        <w:numPr>
          <w:ilvl w:val="0"/>
          <w:numId w:val="15"/>
        </w:numPr>
        <w:jc w:val="both"/>
        <w:rPr>
          <w:sz w:val="20"/>
          <w:szCs w:val="20"/>
          <w:lang w:val="it-IT"/>
        </w:rPr>
      </w:pPr>
      <w:r w:rsidRPr="00847C92">
        <w:rPr>
          <w:sz w:val="20"/>
          <w:szCs w:val="20"/>
          <w:lang w:val="it-IT"/>
        </w:rPr>
        <w:t>Elementi validi a dimostrare la consistenza organizzativa possono essere: il numero degli aderenti; la distribuzione</w:t>
      </w:r>
      <w:r w:rsidR="000567BE" w:rsidRPr="00847C92">
        <w:rPr>
          <w:sz w:val="20"/>
          <w:szCs w:val="20"/>
          <w:lang w:val="it-IT"/>
        </w:rPr>
        <w:t xml:space="preserve"> </w:t>
      </w:r>
      <w:r w:rsidRPr="00847C92">
        <w:rPr>
          <w:sz w:val="20"/>
          <w:szCs w:val="20"/>
          <w:lang w:val="it-IT"/>
        </w:rPr>
        <w:t xml:space="preserve">territoriale (per es.) rilevabile dall'esistenza di sedi periferiche, la ricorrenza di attività sociali, ecc. </w:t>
      </w:r>
    </w:p>
    <w:p w:rsidR="000567BE" w:rsidRPr="00847C92" w:rsidRDefault="007B1FF8" w:rsidP="000567BE">
      <w:pPr>
        <w:pStyle w:val="Paragrafoelenco"/>
        <w:ind w:left="360"/>
        <w:jc w:val="both"/>
        <w:rPr>
          <w:sz w:val="20"/>
          <w:szCs w:val="20"/>
          <w:lang w:val="it-IT"/>
        </w:rPr>
      </w:pPr>
      <w:r w:rsidRPr="00847C92">
        <w:rPr>
          <w:sz w:val="20"/>
          <w:szCs w:val="20"/>
          <w:lang w:val="it-IT"/>
        </w:rPr>
        <w:t>A documentazione sia della specificazione sociale o culturale o politica del soggetto proponente, sia della sua consistenza</w:t>
      </w:r>
      <w:r w:rsidR="000567BE" w:rsidRPr="00847C92">
        <w:rPr>
          <w:sz w:val="20"/>
          <w:szCs w:val="20"/>
          <w:lang w:val="it-IT"/>
        </w:rPr>
        <w:t xml:space="preserve"> </w:t>
      </w:r>
      <w:r w:rsidRPr="00847C92">
        <w:rPr>
          <w:sz w:val="20"/>
          <w:szCs w:val="20"/>
          <w:lang w:val="it-IT"/>
        </w:rPr>
        <w:t>organizzativa, si consiglia di allegare ogni documento giudicato utile (per es. statuto, relazioni, consuntivi, ecc.).</w:t>
      </w:r>
    </w:p>
    <w:p w:rsidR="000567BE" w:rsidRPr="00847C92" w:rsidRDefault="007B1FF8" w:rsidP="000567BE">
      <w:pPr>
        <w:pStyle w:val="Paragrafoelenco"/>
        <w:numPr>
          <w:ilvl w:val="0"/>
          <w:numId w:val="15"/>
        </w:numPr>
        <w:jc w:val="both"/>
        <w:rPr>
          <w:sz w:val="20"/>
          <w:szCs w:val="20"/>
          <w:lang w:val="it-IT"/>
        </w:rPr>
      </w:pPr>
      <w:r w:rsidRPr="00847C92">
        <w:rPr>
          <w:sz w:val="20"/>
          <w:szCs w:val="20"/>
          <w:lang w:val="it-IT"/>
        </w:rPr>
        <w:t>Ripetere il nome del soggetto per cui il firmatario della domanda richiede l'accesso.</w:t>
      </w:r>
    </w:p>
    <w:p w:rsidR="00A2112B" w:rsidRPr="00847C92" w:rsidRDefault="007B1FF8" w:rsidP="000567BE">
      <w:pPr>
        <w:pStyle w:val="Paragrafoelenco"/>
        <w:numPr>
          <w:ilvl w:val="0"/>
          <w:numId w:val="15"/>
        </w:numPr>
        <w:jc w:val="both"/>
        <w:rPr>
          <w:sz w:val="20"/>
          <w:szCs w:val="20"/>
          <w:lang w:val="it-IT"/>
        </w:rPr>
      </w:pPr>
      <w:r w:rsidRPr="00847C92">
        <w:rPr>
          <w:sz w:val="20"/>
          <w:szCs w:val="20"/>
          <w:lang w:val="it-IT"/>
        </w:rPr>
        <w:t>Citare iniziative già assunte dal soggetto nelle materie che sono oggetto del program</w:t>
      </w:r>
      <w:r w:rsidR="000567BE" w:rsidRPr="00847C92">
        <w:rPr>
          <w:sz w:val="20"/>
          <w:szCs w:val="20"/>
          <w:lang w:val="it-IT"/>
        </w:rPr>
        <w:t xml:space="preserve">ma. Per esempio: un convegno in </w:t>
      </w:r>
      <w:r w:rsidRPr="00847C92">
        <w:rPr>
          <w:sz w:val="20"/>
          <w:szCs w:val="20"/>
          <w:lang w:val="it-IT"/>
        </w:rPr>
        <w:t>tema di ......................</w:t>
      </w:r>
      <w:r w:rsidR="000567BE" w:rsidRPr="00847C92">
        <w:rPr>
          <w:sz w:val="20"/>
          <w:szCs w:val="20"/>
          <w:lang w:val="it-IT"/>
        </w:rPr>
        <w:t>.................... , un’</w:t>
      </w:r>
      <w:r w:rsidRPr="00847C92">
        <w:rPr>
          <w:sz w:val="20"/>
          <w:szCs w:val="20"/>
          <w:lang w:val="it-IT"/>
        </w:rPr>
        <w:t>indagine in tema di attività sociali nei confronti di ..................</w:t>
      </w:r>
      <w:r w:rsidR="000567BE" w:rsidRPr="00847C92">
        <w:rPr>
          <w:sz w:val="20"/>
          <w:szCs w:val="20"/>
          <w:lang w:val="it-IT"/>
        </w:rPr>
        <w:t>................</w:t>
      </w:r>
      <w:r w:rsidRPr="00847C92">
        <w:rPr>
          <w:sz w:val="20"/>
          <w:szCs w:val="20"/>
          <w:lang w:val="it-IT"/>
        </w:rPr>
        <w:t>., ecc.</w:t>
      </w:r>
    </w:p>
    <w:p w:rsidR="00847C92" w:rsidRDefault="00847C92">
      <w:pPr>
        <w:spacing w:line="276" w:lineRule="auto"/>
        <w:rPr>
          <w:b/>
          <w:lang w:val="it-IT"/>
        </w:rPr>
      </w:pPr>
      <w:r>
        <w:rPr>
          <w:b/>
          <w:lang w:val="it-IT"/>
        </w:rPr>
        <w:br w:type="page"/>
      </w:r>
    </w:p>
    <w:p w:rsidR="00847C92" w:rsidRPr="001E35E6" w:rsidRDefault="00847C92" w:rsidP="00847C92">
      <w:pPr>
        <w:pStyle w:val="Titolo11"/>
        <w:keepNext/>
        <w:keepLines/>
        <w:rPr>
          <w:rFonts w:ascii="DecimaWE Rg" w:hAnsi="DecimaWE Rg"/>
          <w:sz w:val="24"/>
          <w:szCs w:val="24"/>
          <w:lang w:val="it-IT"/>
        </w:rPr>
      </w:pPr>
      <w:r w:rsidRPr="001E35E6">
        <w:rPr>
          <w:rFonts w:ascii="DecimaWE Rg" w:hAnsi="DecimaWE Rg"/>
          <w:sz w:val="24"/>
          <w:szCs w:val="24"/>
          <w:lang w:val="it-IT"/>
        </w:rPr>
        <w:lastRenderedPageBreak/>
        <w:t>INFORMATIVA SUL TRATTAMENTO DEI DATI PERSONALI</w:t>
      </w:r>
    </w:p>
    <w:p w:rsidR="00847C92" w:rsidRPr="001E35E6" w:rsidRDefault="00847C92" w:rsidP="00847C92">
      <w:pPr>
        <w:pStyle w:val="Titolo21"/>
        <w:keepNext/>
        <w:keepLines/>
        <w:rPr>
          <w:rFonts w:ascii="DecimaWE Rg" w:hAnsi="DecimaWE Rg"/>
          <w:lang w:val="it-IT"/>
        </w:rPr>
      </w:pPr>
      <w:bookmarkStart w:id="23" w:name="bookmark2"/>
      <w:r w:rsidRPr="001E35E6">
        <w:rPr>
          <w:rFonts w:ascii="DecimaWE Rg" w:hAnsi="DecimaWE Rg"/>
          <w:lang w:val="it-IT"/>
        </w:rPr>
        <w:t xml:space="preserve">ai sensi </w:t>
      </w:r>
      <w:r w:rsidR="00F72C6B">
        <w:rPr>
          <w:rFonts w:ascii="DecimaWE Rg" w:hAnsi="DecimaWE Rg"/>
          <w:lang w:val="it-IT"/>
        </w:rPr>
        <w:t xml:space="preserve">dell’art. 13 </w:t>
      </w:r>
      <w:r w:rsidRPr="001E35E6">
        <w:rPr>
          <w:rFonts w:ascii="DecimaWE Rg" w:hAnsi="DecimaWE Rg"/>
          <w:lang w:val="it-IT"/>
        </w:rPr>
        <w:t>del Regolamento UE 2016/679 (GDPR)</w:t>
      </w:r>
      <w:bookmarkEnd w:id="23"/>
    </w:p>
    <w:p w:rsidR="00847C92" w:rsidRPr="001E35E6" w:rsidRDefault="00847C92" w:rsidP="00847C92">
      <w:pPr>
        <w:spacing w:before="480" w:after="160" w:line="240" w:lineRule="auto"/>
        <w:rPr>
          <w:rFonts w:eastAsiaTheme="minorHAnsi"/>
          <w:lang w:val="it-IT"/>
        </w:rPr>
      </w:pPr>
      <w:r w:rsidRPr="001E35E6">
        <w:rPr>
          <w:rFonts w:eastAsiaTheme="minorHAnsi"/>
          <w:lang w:val="it-IT"/>
        </w:rPr>
        <w:t>In relazione alle informazioni che La riguardano, delle quali si entrerà in possesso, si comunica quanto segue:</w:t>
      </w:r>
    </w:p>
    <w:p w:rsidR="00847C92" w:rsidRPr="001E35E6" w:rsidRDefault="00847C92" w:rsidP="00847C92">
      <w:pPr>
        <w:pStyle w:val="Titolo31"/>
        <w:keepNext/>
        <w:keepLines/>
        <w:spacing w:line="240" w:lineRule="auto"/>
        <w:jc w:val="both"/>
        <w:rPr>
          <w:rFonts w:ascii="DecimaWE Rg" w:hAnsi="DecimaWE Rg"/>
          <w:sz w:val="24"/>
          <w:szCs w:val="24"/>
          <w:lang w:val="it-IT"/>
        </w:rPr>
      </w:pPr>
      <w:bookmarkStart w:id="24" w:name="bookmark4"/>
      <w:r w:rsidRPr="001E35E6">
        <w:rPr>
          <w:rFonts w:ascii="DecimaWE Rg" w:hAnsi="DecimaWE Rg"/>
          <w:sz w:val="24"/>
          <w:szCs w:val="24"/>
          <w:lang w:val="it-IT"/>
        </w:rPr>
        <w:t>Titolare del trattamento dei dati</w:t>
      </w:r>
      <w:bookmarkEnd w:id="24"/>
    </w:p>
    <w:p w:rsidR="00847C92" w:rsidRPr="001E35E6" w:rsidRDefault="00847C92" w:rsidP="00C70BD9">
      <w:pPr>
        <w:autoSpaceDE w:val="0"/>
        <w:autoSpaceDN w:val="0"/>
        <w:adjustRightInd w:val="0"/>
        <w:spacing w:line="240" w:lineRule="auto"/>
        <w:rPr>
          <w:rFonts w:eastAsia="Calibri" w:cs="DecimaWE-Regular"/>
          <w:color w:val="0000FF" w:themeColor="hyperlink"/>
          <w:u w:val="single"/>
          <w:lang w:val="it-IT"/>
        </w:rPr>
      </w:pPr>
      <w:r w:rsidRPr="001E35E6">
        <w:rPr>
          <w:rFonts w:eastAsiaTheme="minorHAnsi"/>
          <w:lang w:val="it-IT"/>
        </w:rPr>
        <w:t>Il Titolare del trattamento è il</w:t>
      </w:r>
      <w:r w:rsidRPr="001E35E6">
        <w:rPr>
          <w:rFonts w:eastAsia="Calibri" w:cs="DecimaWE-Regular"/>
          <w:lang w:val="it-IT"/>
        </w:rPr>
        <w:t xml:space="preserve"> Consiglio regionale della Regione Autonoma Friuli Venezia Giulia</w:t>
      </w:r>
      <w:r w:rsidR="00C70BD9" w:rsidRPr="001E35E6">
        <w:rPr>
          <w:rFonts w:eastAsia="Calibri" w:cs="DecimaWE-Regular"/>
          <w:lang w:val="it-IT"/>
        </w:rPr>
        <w:t xml:space="preserve">, </w:t>
      </w:r>
      <w:r w:rsidRPr="001E35E6">
        <w:rPr>
          <w:rFonts w:eastAsia="Calibri" w:cs="DecimaWE-Regular"/>
          <w:lang w:val="it-IT"/>
        </w:rPr>
        <w:t>Piazza G. Oberdan n. 6 – 34133 Trieste</w:t>
      </w:r>
      <w:r w:rsidR="00C70BD9" w:rsidRPr="001E35E6">
        <w:rPr>
          <w:rFonts w:eastAsia="Calibri" w:cs="DecimaWE-Regular"/>
          <w:lang w:val="it-IT"/>
        </w:rPr>
        <w:t xml:space="preserve">, </w:t>
      </w:r>
      <w:r w:rsidRPr="001E35E6">
        <w:rPr>
          <w:rFonts w:eastAsia="Calibri" w:cs="DecimaWE-Regular"/>
          <w:lang w:val="it-IT"/>
        </w:rPr>
        <w:t xml:space="preserve">PEC: </w:t>
      </w:r>
      <w:hyperlink r:id="rId8" w:history="1">
        <w:r w:rsidRPr="001E35E6">
          <w:rPr>
            <w:rFonts w:eastAsia="Calibri" w:cs="DecimaWE-Regular"/>
            <w:color w:val="0000FF" w:themeColor="hyperlink"/>
            <w:u w:val="single"/>
            <w:lang w:val="it-IT"/>
          </w:rPr>
          <w:t>consiglio@certregione.fvg.it</w:t>
        </w:r>
      </w:hyperlink>
    </w:p>
    <w:p w:rsidR="00847C92" w:rsidRPr="001E35E6" w:rsidRDefault="00847C92" w:rsidP="00847C92">
      <w:pPr>
        <w:pStyle w:val="Titolo31"/>
        <w:keepNext/>
        <w:keepLines/>
        <w:spacing w:line="240" w:lineRule="auto"/>
        <w:jc w:val="both"/>
        <w:rPr>
          <w:rFonts w:ascii="DecimaWE Rg" w:hAnsi="DecimaWE Rg"/>
          <w:sz w:val="24"/>
          <w:szCs w:val="24"/>
          <w:lang w:val="it-IT"/>
        </w:rPr>
      </w:pPr>
      <w:bookmarkStart w:id="25" w:name="bookmark6"/>
      <w:r w:rsidRPr="001E35E6">
        <w:rPr>
          <w:rFonts w:ascii="DecimaWE Rg" w:hAnsi="DecimaWE Rg"/>
          <w:sz w:val="24"/>
          <w:szCs w:val="24"/>
          <w:lang w:val="it-IT"/>
        </w:rPr>
        <w:t>Responsabile della protezione dei dati (RPD)</w:t>
      </w:r>
      <w:bookmarkEnd w:id="25"/>
    </w:p>
    <w:p w:rsidR="00847C92" w:rsidRPr="001E35E6" w:rsidRDefault="00847C92" w:rsidP="00847C92">
      <w:pPr>
        <w:autoSpaceDE w:val="0"/>
        <w:autoSpaceDN w:val="0"/>
        <w:adjustRightInd w:val="0"/>
        <w:spacing w:line="240" w:lineRule="auto"/>
        <w:rPr>
          <w:rFonts w:eastAsiaTheme="minorHAnsi"/>
          <w:lang w:val="it-IT"/>
        </w:rPr>
      </w:pPr>
      <w:r w:rsidRPr="001E35E6">
        <w:rPr>
          <w:rFonts w:eastAsiaTheme="minorHAnsi"/>
          <w:lang w:val="it-IT"/>
        </w:rPr>
        <w:t xml:space="preserve">Il Responsabile della Protezione dei dati (RPD) è raggiungibile ai seguenti recapiti: </w:t>
      </w:r>
    </w:p>
    <w:p w:rsidR="00847C92" w:rsidRPr="001E35E6" w:rsidRDefault="00847C92" w:rsidP="00C70BD9">
      <w:pPr>
        <w:pStyle w:val="Paragrafoelenco"/>
        <w:numPr>
          <w:ilvl w:val="0"/>
          <w:numId w:val="24"/>
        </w:numPr>
        <w:autoSpaceDE w:val="0"/>
        <w:autoSpaceDN w:val="0"/>
        <w:adjustRightInd w:val="0"/>
        <w:spacing w:line="240" w:lineRule="auto"/>
        <w:rPr>
          <w:rFonts w:eastAsia="Calibri" w:cs="DecimaWE-Regular"/>
          <w:lang w:val="it-IT"/>
        </w:rPr>
      </w:pPr>
      <w:r w:rsidRPr="001E35E6">
        <w:rPr>
          <w:rFonts w:eastAsia="Calibri" w:cs="DecimaWE-Regular"/>
          <w:lang w:val="it-IT"/>
        </w:rPr>
        <w:t xml:space="preserve">Piazza G. Oberdan n. 6 – 34133 Trieste </w:t>
      </w:r>
    </w:p>
    <w:p w:rsidR="00847C92" w:rsidRPr="001E35E6" w:rsidRDefault="00847C92" w:rsidP="00C70BD9">
      <w:pPr>
        <w:pStyle w:val="Paragrafoelenco"/>
        <w:numPr>
          <w:ilvl w:val="0"/>
          <w:numId w:val="24"/>
        </w:numPr>
        <w:autoSpaceDE w:val="0"/>
        <w:autoSpaceDN w:val="0"/>
        <w:adjustRightInd w:val="0"/>
        <w:spacing w:line="240" w:lineRule="auto"/>
        <w:rPr>
          <w:rFonts w:eastAsiaTheme="minorHAnsi" w:cs="DecimaWE-Regular"/>
          <w:lang w:val="it-IT"/>
        </w:rPr>
      </w:pPr>
      <w:r w:rsidRPr="001E35E6">
        <w:rPr>
          <w:rFonts w:eastAsiaTheme="minorHAnsi"/>
          <w:lang w:val="it-IT"/>
        </w:rPr>
        <w:t xml:space="preserve">e–mail: </w:t>
      </w:r>
      <w:hyperlink r:id="rId9" w:history="1">
        <w:r w:rsidRPr="001E35E6">
          <w:rPr>
            <w:rFonts w:eastAsiaTheme="minorHAnsi" w:cs="DecimaWE-Regular"/>
            <w:color w:val="0000FF" w:themeColor="hyperlink"/>
            <w:u w:val="single"/>
            <w:lang w:val="it-IT"/>
          </w:rPr>
          <w:t>rpd.consiglio@regione.fvg.it</w:t>
        </w:r>
      </w:hyperlink>
    </w:p>
    <w:p w:rsidR="00847C92" w:rsidRPr="001E35E6" w:rsidRDefault="00847C92" w:rsidP="00847C92">
      <w:pPr>
        <w:pStyle w:val="Titolo31"/>
        <w:keepNext/>
        <w:keepLines/>
        <w:spacing w:line="240" w:lineRule="auto"/>
        <w:jc w:val="both"/>
        <w:rPr>
          <w:rFonts w:ascii="DecimaWE Rg" w:hAnsi="DecimaWE Rg"/>
          <w:sz w:val="24"/>
          <w:szCs w:val="24"/>
          <w:lang w:val="it-IT"/>
        </w:rPr>
      </w:pPr>
      <w:bookmarkStart w:id="26" w:name="bookmark8"/>
      <w:r w:rsidRPr="001E35E6">
        <w:rPr>
          <w:rFonts w:ascii="DecimaWE Rg" w:hAnsi="DecimaWE Rg"/>
          <w:sz w:val="24"/>
          <w:szCs w:val="24"/>
          <w:lang w:val="it-IT"/>
        </w:rPr>
        <w:t>Responsabile del trattamento</w:t>
      </w:r>
      <w:bookmarkEnd w:id="26"/>
    </w:p>
    <w:p w:rsidR="00847C92" w:rsidRPr="001E35E6" w:rsidRDefault="00847C92" w:rsidP="00847C92">
      <w:pPr>
        <w:pStyle w:val="Corpodeltesto0"/>
        <w:spacing w:after="0" w:line="240" w:lineRule="auto"/>
        <w:jc w:val="both"/>
        <w:rPr>
          <w:rFonts w:ascii="DecimaWE Rg" w:hAnsi="DecimaWE Rg"/>
          <w:sz w:val="24"/>
          <w:szCs w:val="24"/>
          <w:lang w:val="it-IT"/>
        </w:rPr>
      </w:pPr>
      <w:r w:rsidRPr="001E35E6">
        <w:rPr>
          <w:rFonts w:ascii="DecimaWE Rg" w:eastAsiaTheme="minorHAnsi" w:hAnsi="DecimaWE Rg" w:cstheme="minorBidi"/>
          <w:sz w:val="24"/>
          <w:szCs w:val="24"/>
          <w:lang w:val="it-IT"/>
        </w:rPr>
        <w:t>Il Responsabile del trattamento dei dati personali con riferimento ai servizi di sviluppo e di conduzione del Sistema Informativo del Consiglio regionale è Insiel S.p.A., con sede in Via San Francesco d’Assisi n. 43,</w:t>
      </w:r>
      <w:r w:rsidRPr="001E35E6">
        <w:rPr>
          <w:rFonts w:ascii="DecimaWE Rg" w:hAnsi="DecimaWE Rg"/>
          <w:sz w:val="24"/>
          <w:szCs w:val="24"/>
          <w:lang w:val="it-IT"/>
        </w:rPr>
        <w:t xml:space="preserve"> Trieste.</w:t>
      </w:r>
    </w:p>
    <w:p w:rsidR="00847C92" w:rsidRPr="001E35E6" w:rsidRDefault="00847C92" w:rsidP="00847C92">
      <w:pPr>
        <w:pStyle w:val="Corpodeltesto0"/>
        <w:spacing w:after="0" w:line="240" w:lineRule="auto"/>
        <w:jc w:val="both"/>
        <w:rPr>
          <w:rFonts w:ascii="DecimaWE Rg" w:hAnsi="DecimaWE Rg"/>
          <w:sz w:val="24"/>
          <w:szCs w:val="24"/>
          <w:lang w:val="it-IT"/>
        </w:rPr>
      </w:pPr>
    </w:p>
    <w:p w:rsidR="00847C92" w:rsidRPr="001E35E6" w:rsidRDefault="00847C92" w:rsidP="00847C92">
      <w:pPr>
        <w:pStyle w:val="Titolo31"/>
        <w:keepNext/>
        <w:keepLines/>
        <w:spacing w:line="240" w:lineRule="auto"/>
        <w:jc w:val="both"/>
        <w:rPr>
          <w:rFonts w:ascii="DecimaWE Rg" w:hAnsi="DecimaWE Rg"/>
          <w:sz w:val="24"/>
          <w:szCs w:val="24"/>
          <w:lang w:val="it-IT"/>
        </w:rPr>
      </w:pPr>
      <w:bookmarkStart w:id="27" w:name="bookmark10"/>
      <w:r w:rsidRPr="001E35E6">
        <w:rPr>
          <w:rFonts w:ascii="DecimaWE Rg" w:hAnsi="DecimaWE Rg"/>
          <w:sz w:val="24"/>
          <w:szCs w:val="24"/>
          <w:lang w:val="it-IT"/>
        </w:rPr>
        <w:t>Finalità e base giuridica del trattamento</w:t>
      </w:r>
      <w:bookmarkEnd w:id="27"/>
    </w:p>
    <w:p w:rsidR="00847C92" w:rsidRPr="001E35E6" w:rsidRDefault="00847C92" w:rsidP="00847C92">
      <w:pPr>
        <w:pStyle w:val="Corpodeltesto0"/>
        <w:spacing w:after="0" w:line="240" w:lineRule="auto"/>
        <w:jc w:val="both"/>
        <w:rPr>
          <w:rFonts w:ascii="DecimaWE Rg" w:hAnsi="DecimaWE Rg" w:cstheme="minorHAnsi"/>
          <w:sz w:val="24"/>
          <w:szCs w:val="24"/>
          <w:lang w:val="it-IT"/>
        </w:rPr>
      </w:pPr>
      <w:r w:rsidRPr="001E35E6">
        <w:rPr>
          <w:rFonts w:ascii="DecimaWE Rg" w:eastAsiaTheme="minorHAnsi" w:hAnsi="DecimaWE Rg" w:cstheme="minorBidi"/>
          <w:sz w:val="24"/>
          <w:szCs w:val="24"/>
          <w:lang w:val="it-IT"/>
        </w:rPr>
        <w:t>I dati personali da Lei forniti verranno utilizzati per la g</w:t>
      </w:r>
      <w:r w:rsidRPr="001E35E6">
        <w:rPr>
          <w:rFonts w:ascii="DecimaWE Rg" w:hAnsi="DecimaWE Rg" w:cstheme="minorHAnsi"/>
          <w:sz w:val="24"/>
          <w:szCs w:val="24"/>
          <w:lang w:val="it-IT"/>
        </w:rPr>
        <w:t xml:space="preserve">estione delle pratiche dei soggetti istanti e l’identificazione dei legali rappresentanti attraverso copia del documento di identità da allegare alla domanda e calendarizzazione delle trasmissioni. Per soggetti istanti si intendono: partiti e i gruppi rappresentati in Parlamento o nel Consigli   o regionale, le organizzazioni associative delle autonomie locali, le organizzazioni sindacali, le confessioni religiose, i movimenti politici, gli enti e le associazioni politiche e culturali, le associazioni nazionali del movimento cooperativo giuridicamente riconosciute, i gruppi etnici e linguistici e ogni altro gruppo di rilevante interesse sociale. </w:t>
      </w:r>
    </w:p>
    <w:p w:rsidR="00847C92" w:rsidRPr="001E35E6" w:rsidRDefault="00847C92" w:rsidP="00847C92">
      <w:pPr>
        <w:pStyle w:val="Corpodeltesto0"/>
        <w:spacing w:after="0" w:line="240" w:lineRule="auto"/>
        <w:jc w:val="both"/>
        <w:rPr>
          <w:rFonts w:ascii="DecimaWE Rg" w:eastAsiaTheme="minorHAnsi" w:hAnsi="DecimaWE Rg" w:cstheme="minorBidi"/>
          <w:sz w:val="24"/>
          <w:szCs w:val="24"/>
          <w:lang w:val="it-IT"/>
        </w:rPr>
      </w:pPr>
      <w:r w:rsidRPr="001E35E6">
        <w:rPr>
          <w:rFonts w:ascii="DecimaWE Rg" w:hAnsi="DecimaWE Rg" w:cstheme="minorHAnsi"/>
          <w:sz w:val="24"/>
          <w:szCs w:val="24"/>
          <w:lang w:val="it-IT"/>
        </w:rPr>
        <w:t>G</w:t>
      </w:r>
      <w:r w:rsidRPr="001E35E6">
        <w:rPr>
          <w:rFonts w:ascii="DecimaWE Rg" w:eastAsiaTheme="minorHAnsi" w:hAnsi="DecimaWE Rg" w:cstheme="minorBidi"/>
          <w:sz w:val="24"/>
          <w:szCs w:val="24"/>
          <w:lang w:val="it-IT"/>
        </w:rPr>
        <w:t>li adempimenti relativi all’accesso pubblico alle trasmissioni radiofoniche sono stabiliti nel rispetto delle seguenti disposizioni:</w:t>
      </w:r>
    </w:p>
    <w:p w:rsidR="00847C92" w:rsidRPr="001E35E6" w:rsidRDefault="00847C92" w:rsidP="00847C92">
      <w:pPr>
        <w:pStyle w:val="Corpodeltesto0"/>
        <w:numPr>
          <w:ilvl w:val="0"/>
          <w:numId w:val="23"/>
        </w:numPr>
        <w:spacing w:after="0" w:line="240" w:lineRule="auto"/>
        <w:jc w:val="both"/>
        <w:rPr>
          <w:rFonts w:ascii="DecimaWE Rg" w:eastAsiaTheme="minorHAnsi" w:hAnsi="DecimaWE Rg" w:cstheme="minorBidi"/>
          <w:sz w:val="24"/>
          <w:szCs w:val="24"/>
          <w:lang w:val="it-IT"/>
        </w:rPr>
      </w:pPr>
      <w:r w:rsidRPr="001E35E6">
        <w:rPr>
          <w:rFonts w:ascii="DecimaWE Rg" w:eastAsiaTheme="minorHAnsi" w:hAnsi="DecimaWE Rg" w:cstheme="minorBidi"/>
          <w:sz w:val="24"/>
          <w:szCs w:val="24"/>
          <w:lang w:val="it-IT"/>
        </w:rPr>
        <w:t>Legge 14 aprile 1975, n. 103 (</w:t>
      </w:r>
      <w:r w:rsidRPr="001E35E6">
        <w:rPr>
          <w:rFonts w:ascii="DecimaWE Rg" w:eastAsiaTheme="minorHAnsi" w:hAnsi="DecimaWE Rg" w:cstheme="minorBidi"/>
          <w:i/>
          <w:sz w:val="24"/>
          <w:szCs w:val="24"/>
          <w:lang w:val="it-IT"/>
        </w:rPr>
        <w:t>Nuove norme in materia di diffusione radiofonica e televisiva</w:t>
      </w:r>
      <w:r w:rsidRPr="001E35E6">
        <w:rPr>
          <w:rFonts w:ascii="DecimaWE Rg" w:eastAsiaTheme="minorHAnsi" w:hAnsi="DecimaWE Rg" w:cstheme="minorBidi"/>
          <w:sz w:val="24"/>
          <w:szCs w:val="24"/>
          <w:lang w:val="it-IT"/>
        </w:rPr>
        <w:t>)</w:t>
      </w:r>
    </w:p>
    <w:p w:rsidR="00847C92" w:rsidRPr="001E35E6" w:rsidRDefault="00847C92" w:rsidP="00847C92">
      <w:pPr>
        <w:pStyle w:val="Corpodeltesto0"/>
        <w:numPr>
          <w:ilvl w:val="0"/>
          <w:numId w:val="23"/>
        </w:numPr>
        <w:spacing w:after="0" w:line="240" w:lineRule="auto"/>
        <w:jc w:val="both"/>
        <w:rPr>
          <w:rFonts w:ascii="DecimaWE Rg" w:eastAsiaTheme="minorHAnsi" w:hAnsi="DecimaWE Rg" w:cstheme="minorBidi"/>
          <w:sz w:val="24"/>
          <w:szCs w:val="24"/>
          <w:lang w:val="it-IT"/>
        </w:rPr>
      </w:pPr>
      <w:r w:rsidRPr="001E35E6">
        <w:rPr>
          <w:rFonts w:ascii="DecimaWE Rg" w:eastAsiaTheme="minorHAnsi" w:hAnsi="DecimaWE Rg" w:cstheme="minorBidi"/>
          <w:sz w:val="24"/>
          <w:szCs w:val="24"/>
          <w:lang w:val="it-IT"/>
        </w:rPr>
        <w:t>Legge regionale 10 aprile 2001, n. 11 (</w:t>
      </w:r>
      <w:r w:rsidRPr="001E35E6">
        <w:rPr>
          <w:rFonts w:ascii="DecimaWE Rg" w:eastAsiaTheme="minorHAnsi" w:hAnsi="DecimaWE Rg" w:cstheme="minorBidi"/>
          <w:i/>
          <w:sz w:val="24"/>
          <w:szCs w:val="24"/>
          <w:lang w:val="it-IT"/>
        </w:rPr>
        <w:t>Norme in materia di comunicazione, di emittenza radiotelevisiva locale ed istituzione del Comitato regionale per le comunicazioni (Co.Re.Com.)</w:t>
      </w:r>
      <w:r w:rsidRPr="001E35E6">
        <w:rPr>
          <w:rFonts w:ascii="DecimaWE Rg" w:eastAsiaTheme="minorHAnsi" w:hAnsi="DecimaWE Rg" w:cstheme="minorBidi"/>
          <w:sz w:val="24"/>
          <w:szCs w:val="24"/>
          <w:lang w:val="it-IT"/>
        </w:rPr>
        <w:t>).</w:t>
      </w:r>
    </w:p>
    <w:p w:rsidR="00847C92" w:rsidRPr="001E35E6" w:rsidRDefault="00847C92" w:rsidP="00847C92">
      <w:pPr>
        <w:pStyle w:val="Corpodeltesto0"/>
        <w:numPr>
          <w:ilvl w:val="0"/>
          <w:numId w:val="23"/>
        </w:numPr>
        <w:spacing w:after="0" w:line="240" w:lineRule="auto"/>
        <w:jc w:val="both"/>
        <w:rPr>
          <w:rFonts w:ascii="DecimaWE Rg" w:eastAsiaTheme="minorHAnsi" w:hAnsi="DecimaWE Rg" w:cstheme="minorBidi"/>
          <w:sz w:val="24"/>
          <w:szCs w:val="24"/>
          <w:lang w:val="it-IT"/>
        </w:rPr>
      </w:pPr>
      <w:r w:rsidRPr="001E35E6">
        <w:rPr>
          <w:rFonts w:ascii="DecimaWE Rg" w:hAnsi="DecimaWE Rg" w:cstheme="minorHAnsi"/>
          <w:sz w:val="24"/>
          <w:szCs w:val="24"/>
          <w:lang w:val="it-IT"/>
        </w:rPr>
        <w:t>Regolamento per l'accesso alle trasmissioni radiotelevisive del Friuli-Venezia Giulia - norme tecnico-organizzative</w:t>
      </w:r>
    </w:p>
    <w:p w:rsidR="00C70BD9" w:rsidRPr="001E35E6" w:rsidRDefault="00C70BD9" w:rsidP="00847C92">
      <w:pPr>
        <w:pStyle w:val="Corpodeltesto0"/>
        <w:spacing w:after="0" w:line="240" w:lineRule="auto"/>
        <w:jc w:val="both"/>
        <w:rPr>
          <w:rFonts w:ascii="DecimaWE Rg" w:eastAsiaTheme="minorHAnsi" w:hAnsi="DecimaWE Rg" w:cstheme="minorBidi"/>
          <w:sz w:val="24"/>
          <w:szCs w:val="24"/>
          <w:lang w:val="it-IT"/>
        </w:rPr>
      </w:pPr>
    </w:p>
    <w:p w:rsidR="00847C92" w:rsidRPr="001E35E6" w:rsidRDefault="00847C92" w:rsidP="00847C92">
      <w:pPr>
        <w:pStyle w:val="Corpodeltesto0"/>
        <w:spacing w:after="0" w:line="240" w:lineRule="auto"/>
        <w:jc w:val="both"/>
        <w:rPr>
          <w:rFonts w:ascii="DecimaWE Rg" w:eastAsiaTheme="minorHAnsi" w:hAnsi="DecimaWE Rg" w:cstheme="minorBidi"/>
          <w:sz w:val="24"/>
          <w:szCs w:val="24"/>
          <w:lang w:val="it-IT"/>
        </w:rPr>
      </w:pPr>
      <w:r w:rsidRPr="001E35E6">
        <w:rPr>
          <w:rFonts w:ascii="DecimaWE Rg" w:eastAsiaTheme="minorHAnsi" w:hAnsi="DecimaWE Rg" w:cstheme="minorBidi"/>
          <w:sz w:val="24"/>
          <w:szCs w:val="24"/>
          <w:lang w:val="it-IT"/>
        </w:rPr>
        <w:lastRenderedPageBreak/>
        <w:t>Tali dati sono necessari, poiché in mancanza non sarà possibile avviare il suddetto procedimento e provvedere in merito.</w:t>
      </w:r>
    </w:p>
    <w:p w:rsidR="00847C92" w:rsidRPr="001E35E6" w:rsidRDefault="00847C92" w:rsidP="00847C92">
      <w:pPr>
        <w:pStyle w:val="Corpodeltesto0"/>
        <w:spacing w:after="0" w:line="240" w:lineRule="auto"/>
        <w:jc w:val="both"/>
        <w:rPr>
          <w:rFonts w:ascii="DecimaWE Rg" w:hAnsi="DecimaWE Rg"/>
          <w:sz w:val="24"/>
          <w:szCs w:val="24"/>
          <w:lang w:val="it-IT"/>
        </w:rPr>
      </w:pPr>
    </w:p>
    <w:p w:rsidR="00847C92" w:rsidRPr="001E35E6" w:rsidRDefault="00847C92" w:rsidP="00847C92">
      <w:pPr>
        <w:pStyle w:val="Titolo31"/>
        <w:keepNext/>
        <w:keepLines/>
        <w:spacing w:line="240" w:lineRule="auto"/>
        <w:jc w:val="both"/>
        <w:rPr>
          <w:rFonts w:ascii="DecimaWE Rg" w:hAnsi="DecimaWE Rg"/>
          <w:sz w:val="24"/>
          <w:szCs w:val="24"/>
          <w:lang w:val="it-IT"/>
        </w:rPr>
      </w:pPr>
      <w:bookmarkStart w:id="28" w:name="bookmark12"/>
      <w:r w:rsidRPr="001E35E6">
        <w:rPr>
          <w:rFonts w:ascii="DecimaWE Rg" w:hAnsi="DecimaWE Rg"/>
          <w:sz w:val="24"/>
          <w:szCs w:val="24"/>
          <w:lang w:val="it-IT"/>
        </w:rPr>
        <w:t>Modalità di trattamento</w:t>
      </w:r>
      <w:bookmarkEnd w:id="28"/>
    </w:p>
    <w:p w:rsidR="00847C92" w:rsidRPr="001E35E6" w:rsidRDefault="00847C92" w:rsidP="00847C92">
      <w:pPr>
        <w:pStyle w:val="Corpodeltesto0"/>
        <w:spacing w:after="0" w:line="240" w:lineRule="auto"/>
        <w:jc w:val="both"/>
        <w:rPr>
          <w:rFonts w:ascii="DecimaWE Rg" w:eastAsiaTheme="minorHAnsi" w:hAnsi="DecimaWE Rg" w:cstheme="minorBidi"/>
          <w:sz w:val="24"/>
          <w:szCs w:val="24"/>
          <w:lang w:val="it-IT"/>
        </w:rPr>
      </w:pPr>
      <w:r w:rsidRPr="001E35E6">
        <w:rPr>
          <w:rFonts w:ascii="DecimaWE Rg" w:eastAsiaTheme="minorHAnsi" w:hAnsi="DecimaWE Rg" w:cstheme="minorBidi"/>
          <w:sz w:val="24"/>
          <w:szCs w:val="24"/>
          <w:lang w:val="it-IT"/>
        </w:rPr>
        <w:t>Il trattamento dei dati sarà svolto con modalità informatica, telematica e/o manuale, nel rispetto di quanto previsto dall’art. 32 del GDPR in materia di sicurezza del trattamento, ad opera di soggetti appositamente incaricati e in ottemperanza a quanto previsto dall’art. 29 del GDPR.</w:t>
      </w:r>
    </w:p>
    <w:p w:rsidR="00847C92" w:rsidRPr="001E35E6" w:rsidRDefault="00847C92" w:rsidP="00847C92">
      <w:pPr>
        <w:pStyle w:val="Corpodeltesto0"/>
        <w:spacing w:after="0" w:line="240" w:lineRule="auto"/>
        <w:jc w:val="both"/>
        <w:rPr>
          <w:rFonts w:ascii="DecimaWE Rg" w:eastAsiaTheme="minorHAnsi" w:hAnsi="DecimaWE Rg" w:cstheme="minorBidi"/>
          <w:sz w:val="24"/>
          <w:szCs w:val="24"/>
          <w:lang w:val="it-IT"/>
        </w:rPr>
      </w:pPr>
    </w:p>
    <w:p w:rsidR="00847C92" w:rsidRPr="001E35E6" w:rsidRDefault="00847C92" w:rsidP="00847C92">
      <w:pPr>
        <w:pStyle w:val="Titolo31"/>
        <w:keepNext/>
        <w:keepLines/>
        <w:spacing w:line="240" w:lineRule="auto"/>
        <w:jc w:val="both"/>
        <w:rPr>
          <w:rFonts w:ascii="DecimaWE Rg" w:hAnsi="DecimaWE Rg"/>
          <w:sz w:val="24"/>
          <w:szCs w:val="24"/>
          <w:lang w:val="it-IT"/>
        </w:rPr>
      </w:pPr>
      <w:bookmarkStart w:id="29" w:name="bookmark14"/>
      <w:r w:rsidRPr="001E35E6">
        <w:rPr>
          <w:rFonts w:ascii="DecimaWE Rg" w:hAnsi="DecimaWE Rg"/>
          <w:sz w:val="24"/>
          <w:szCs w:val="24"/>
          <w:lang w:val="it-IT"/>
        </w:rPr>
        <w:t>Comunicazione e diffusione dei dati</w:t>
      </w:r>
      <w:bookmarkEnd w:id="29"/>
    </w:p>
    <w:p w:rsidR="00847C92" w:rsidRPr="001E35E6" w:rsidRDefault="00847C92" w:rsidP="00847C92">
      <w:pPr>
        <w:pStyle w:val="Corpodeltesto0"/>
        <w:spacing w:after="0" w:line="240" w:lineRule="auto"/>
        <w:jc w:val="both"/>
        <w:rPr>
          <w:rFonts w:ascii="DecimaWE Rg" w:eastAsiaTheme="minorHAnsi" w:hAnsi="DecimaWE Rg" w:cstheme="minorBidi"/>
          <w:sz w:val="24"/>
          <w:szCs w:val="24"/>
          <w:lang w:val="it-IT"/>
        </w:rPr>
      </w:pPr>
      <w:r w:rsidRPr="001E35E6">
        <w:rPr>
          <w:rFonts w:ascii="DecimaWE Rg" w:eastAsiaTheme="minorHAnsi" w:hAnsi="DecimaWE Rg" w:cs="DecimaWE-Regular"/>
          <w:sz w:val="24"/>
          <w:szCs w:val="24"/>
          <w:lang w:val="it-IT"/>
        </w:rPr>
        <w:t>I dati forniti saranno oggetto di comunicazione al responsabile</w:t>
      </w:r>
      <w:r w:rsidRPr="001E35E6">
        <w:rPr>
          <w:rFonts w:ascii="DecimaWE Rg" w:eastAsiaTheme="minorHAnsi" w:hAnsi="DecimaWE Rg" w:cs="DecimaWE-Regular"/>
          <w:color w:val="808080" w:themeColor="background1" w:themeShade="80"/>
          <w:sz w:val="24"/>
          <w:szCs w:val="24"/>
          <w:lang w:val="it-IT"/>
        </w:rPr>
        <w:t xml:space="preserve"> </w:t>
      </w:r>
      <w:r w:rsidRPr="001E35E6">
        <w:rPr>
          <w:rFonts w:ascii="DecimaWE Rg" w:eastAsiaTheme="minorHAnsi" w:hAnsi="DecimaWE Rg" w:cs="DecimaWE-Regular"/>
          <w:sz w:val="24"/>
          <w:szCs w:val="24"/>
          <w:lang w:val="it-IT"/>
        </w:rPr>
        <w:t>del trattamento sopra indicato e</w:t>
      </w:r>
      <w:r w:rsidRPr="001E35E6">
        <w:rPr>
          <w:rFonts w:ascii="DecimaWE Rg" w:eastAsiaTheme="minorHAnsi" w:hAnsi="DecimaWE Rg" w:cstheme="minorBidi"/>
          <w:sz w:val="24"/>
          <w:szCs w:val="24"/>
          <w:lang w:val="it-IT"/>
        </w:rPr>
        <w:t xml:space="preserve"> ai soggetti autorizzati al trattamento dei dati del Servizio Organi di garanzia, nella loro qualità di incaricati e/o responsabili interni del trattamento.</w:t>
      </w:r>
    </w:p>
    <w:p w:rsidR="00847C92" w:rsidRPr="001E35E6" w:rsidRDefault="00847C92" w:rsidP="00847C92">
      <w:pPr>
        <w:pStyle w:val="Corpodeltesto0"/>
        <w:spacing w:after="0" w:line="240" w:lineRule="auto"/>
        <w:jc w:val="both"/>
        <w:rPr>
          <w:rFonts w:ascii="DecimaWE Rg" w:eastAsiaTheme="minorHAnsi" w:hAnsi="DecimaWE Rg" w:cstheme="minorBidi"/>
          <w:sz w:val="24"/>
          <w:szCs w:val="24"/>
          <w:lang w:val="it-IT"/>
        </w:rPr>
      </w:pPr>
      <w:r w:rsidRPr="001E35E6">
        <w:rPr>
          <w:rFonts w:ascii="DecimaWE Rg" w:eastAsiaTheme="minorHAnsi" w:hAnsi="DecimaWE Rg" w:cstheme="minorBidi"/>
          <w:sz w:val="24"/>
          <w:szCs w:val="24"/>
          <w:lang w:val="it-IT"/>
        </w:rPr>
        <w:t>Inoltre, potranno essere oggetto di comunicazioni ad altri enti pubblici e/o a soggetti privati coinvolti nell’attività istruttoria e nei casi specificatamente previsti dal diritto nazionale o dell’Unione Europea.</w:t>
      </w:r>
    </w:p>
    <w:p w:rsidR="00847C92" w:rsidRPr="001E35E6" w:rsidRDefault="00847C92" w:rsidP="00847C92">
      <w:pPr>
        <w:pStyle w:val="Titolo31"/>
        <w:keepNext/>
        <w:keepLines/>
        <w:spacing w:line="240" w:lineRule="auto"/>
        <w:jc w:val="both"/>
        <w:rPr>
          <w:rFonts w:ascii="DecimaWE Rg" w:hAnsi="DecimaWE Rg"/>
          <w:sz w:val="24"/>
          <w:szCs w:val="24"/>
          <w:lang w:val="it-IT"/>
        </w:rPr>
      </w:pPr>
      <w:bookmarkStart w:id="30" w:name="bookmark16"/>
    </w:p>
    <w:p w:rsidR="00847C92" w:rsidRPr="001E35E6" w:rsidRDefault="00847C92" w:rsidP="00847C92">
      <w:pPr>
        <w:pStyle w:val="Titolo31"/>
        <w:keepNext/>
        <w:keepLines/>
        <w:spacing w:line="240" w:lineRule="auto"/>
        <w:jc w:val="both"/>
        <w:rPr>
          <w:rFonts w:ascii="DecimaWE Rg" w:hAnsi="DecimaWE Rg"/>
          <w:sz w:val="24"/>
          <w:szCs w:val="24"/>
          <w:lang w:val="it-IT"/>
        </w:rPr>
      </w:pPr>
      <w:r w:rsidRPr="001E35E6">
        <w:rPr>
          <w:rFonts w:ascii="DecimaWE Rg" w:hAnsi="DecimaWE Rg"/>
          <w:sz w:val="24"/>
          <w:szCs w:val="24"/>
          <w:lang w:val="it-IT"/>
        </w:rPr>
        <w:t>Trasferimento di dati personali verso paesi terzi o organizzazioni internazionali</w:t>
      </w:r>
      <w:bookmarkEnd w:id="30"/>
    </w:p>
    <w:p w:rsidR="00847C92" w:rsidRPr="001E35E6" w:rsidRDefault="00847C92" w:rsidP="00847C92">
      <w:pPr>
        <w:pStyle w:val="Corpodeltesto0"/>
        <w:spacing w:after="340" w:line="240" w:lineRule="auto"/>
        <w:jc w:val="both"/>
        <w:rPr>
          <w:rFonts w:ascii="DecimaWE Rg" w:hAnsi="DecimaWE Rg"/>
          <w:sz w:val="24"/>
          <w:szCs w:val="24"/>
          <w:lang w:val="it-IT"/>
        </w:rPr>
      </w:pPr>
      <w:r w:rsidRPr="001E35E6">
        <w:rPr>
          <w:rFonts w:ascii="DecimaWE Rg" w:hAnsi="DecimaWE Rg"/>
          <w:sz w:val="24"/>
          <w:szCs w:val="24"/>
          <w:lang w:val="it-IT"/>
        </w:rPr>
        <w:t>I dati trattati non saranno oggetto di trasferimento verso paesi terzi o organizzazioni internazionali.</w:t>
      </w:r>
    </w:p>
    <w:p w:rsidR="00847C92" w:rsidRPr="001E35E6" w:rsidRDefault="00847C92" w:rsidP="00847C92">
      <w:pPr>
        <w:pStyle w:val="Corpodeltesto0"/>
        <w:spacing w:after="0" w:line="240" w:lineRule="auto"/>
        <w:jc w:val="both"/>
        <w:rPr>
          <w:rFonts w:ascii="DecimaWE Rg" w:eastAsiaTheme="minorHAnsi" w:hAnsi="DecimaWE Rg" w:cs="Calibri-Bold"/>
          <w:b/>
          <w:bCs/>
          <w:sz w:val="24"/>
          <w:szCs w:val="24"/>
          <w:lang w:val="it-IT"/>
        </w:rPr>
      </w:pPr>
      <w:r w:rsidRPr="001E35E6">
        <w:rPr>
          <w:rFonts w:ascii="DecimaWE Rg" w:eastAsiaTheme="minorHAnsi" w:hAnsi="DecimaWE Rg" w:cs="Calibri-Bold"/>
          <w:b/>
          <w:bCs/>
          <w:sz w:val="24"/>
          <w:szCs w:val="24"/>
          <w:lang w:val="it-IT"/>
        </w:rPr>
        <w:t>Categorie particolari di dati personali</w:t>
      </w:r>
    </w:p>
    <w:p w:rsidR="00847C92" w:rsidRPr="001E35E6" w:rsidRDefault="00847C92" w:rsidP="00847C92">
      <w:pPr>
        <w:autoSpaceDE w:val="0"/>
        <w:autoSpaceDN w:val="0"/>
        <w:adjustRightInd w:val="0"/>
        <w:spacing w:line="240" w:lineRule="auto"/>
        <w:jc w:val="both"/>
        <w:rPr>
          <w:szCs w:val="24"/>
          <w:lang w:val="it-IT"/>
        </w:rPr>
      </w:pPr>
      <w:r w:rsidRPr="001E35E6">
        <w:rPr>
          <w:rFonts w:eastAsiaTheme="minorHAnsi" w:cs="Calibri"/>
          <w:szCs w:val="24"/>
          <w:lang w:val="it-IT"/>
        </w:rPr>
        <w:t>Ai sensi degli articoli 26 e 27 del Codice privacy e dell’articolo 9 del GDPR, Lei potrebbe conferire</w:t>
      </w:r>
      <w:r w:rsidRPr="001E35E6">
        <w:rPr>
          <w:rFonts w:eastAsiaTheme="minorHAnsi" w:cs="Calibri"/>
          <w:lang w:val="it-IT"/>
        </w:rPr>
        <w:t xml:space="preserve"> </w:t>
      </w:r>
      <w:r w:rsidRPr="001E35E6">
        <w:rPr>
          <w:rFonts w:eastAsiaTheme="minorHAnsi" w:cs="Calibri"/>
          <w:szCs w:val="24"/>
          <w:lang w:val="it-IT"/>
        </w:rPr>
        <w:t>dati qualificabili come “categorie particolari di dati personali” (dati che rivelano “dati relativi alla</w:t>
      </w:r>
      <w:r w:rsidRPr="001E35E6">
        <w:rPr>
          <w:rFonts w:eastAsiaTheme="minorHAnsi" w:cs="Calibri"/>
          <w:lang w:val="it-IT"/>
        </w:rPr>
        <w:t xml:space="preserve"> </w:t>
      </w:r>
      <w:r w:rsidRPr="001E35E6">
        <w:rPr>
          <w:rFonts w:eastAsiaTheme="minorHAnsi" w:cs="Calibri"/>
          <w:szCs w:val="24"/>
          <w:lang w:val="it-IT"/>
        </w:rPr>
        <w:t>salute, l’origine razziale o etnica, le opinioni politiche, le convinzioni religiose o filosofiche, o</w:t>
      </w:r>
      <w:r w:rsidRPr="001E35E6">
        <w:rPr>
          <w:rFonts w:eastAsiaTheme="minorHAnsi" w:cs="Calibri"/>
          <w:lang w:val="it-IT"/>
        </w:rPr>
        <w:t xml:space="preserve"> </w:t>
      </w:r>
      <w:r w:rsidRPr="001E35E6">
        <w:rPr>
          <w:rFonts w:eastAsiaTheme="minorHAnsi" w:cs="Calibri"/>
          <w:szCs w:val="24"/>
          <w:lang w:val="it-IT"/>
        </w:rPr>
        <w:t xml:space="preserve">l’appartenenza sindacale…”). </w:t>
      </w:r>
      <w:r w:rsidRPr="001E35E6">
        <w:rPr>
          <w:rFonts w:eastAsiaTheme="minorHAnsi" w:cs="Calibri"/>
          <w:lang w:val="it-IT"/>
        </w:rPr>
        <w:t>T</w:t>
      </w:r>
      <w:r w:rsidRPr="001E35E6">
        <w:rPr>
          <w:rFonts w:eastAsiaTheme="minorHAnsi" w:cs="Calibri"/>
          <w:szCs w:val="24"/>
          <w:lang w:val="it-IT"/>
        </w:rPr>
        <w:t>ali categorie di dati potranno essere trattate dal Consiglio</w:t>
      </w:r>
      <w:r w:rsidRPr="001E35E6">
        <w:rPr>
          <w:rFonts w:eastAsiaTheme="minorHAnsi" w:cs="Calibri"/>
          <w:lang w:val="it-IT"/>
        </w:rPr>
        <w:t xml:space="preserve"> </w:t>
      </w:r>
      <w:r w:rsidRPr="001E35E6">
        <w:rPr>
          <w:rFonts w:eastAsiaTheme="minorHAnsi" w:cs="Calibri"/>
          <w:szCs w:val="24"/>
          <w:lang w:val="it-IT"/>
        </w:rPr>
        <w:t>regionale solo previo Suo libero ed esplicito consenso, manifestato in forma scritta in calce alla</w:t>
      </w:r>
      <w:r w:rsidRPr="001E35E6">
        <w:rPr>
          <w:rFonts w:eastAsiaTheme="minorHAnsi" w:cs="Calibri"/>
          <w:lang w:val="it-IT"/>
        </w:rPr>
        <w:t xml:space="preserve"> </w:t>
      </w:r>
      <w:r w:rsidRPr="001E35E6">
        <w:rPr>
          <w:rFonts w:eastAsiaTheme="minorHAnsi" w:cs="Calibri"/>
          <w:szCs w:val="24"/>
          <w:lang w:val="it-IT"/>
        </w:rPr>
        <w:t>presente informativa.</w:t>
      </w:r>
    </w:p>
    <w:p w:rsidR="00847C92" w:rsidRPr="001E35E6" w:rsidRDefault="00847C92" w:rsidP="00847C92">
      <w:pPr>
        <w:pStyle w:val="Titolo31"/>
        <w:keepNext/>
        <w:keepLines/>
        <w:spacing w:line="240" w:lineRule="auto"/>
        <w:jc w:val="both"/>
        <w:rPr>
          <w:rFonts w:ascii="DecimaWE Rg" w:hAnsi="DecimaWE Rg"/>
          <w:sz w:val="24"/>
          <w:szCs w:val="24"/>
          <w:lang w:val="it-IT"/>
        </w:rPr>
      </w:pPr>
      <w:bookmarkStart w:id="31" w:name="bookmark18"/>
      <w:r w:rsidRPr="001E35E6">
        <w:rPr>
          <w:rFonts w:ascii="DecimaWE Rg" w:hAnsi="DecimaWE Rg"/>
          <w:sz w:val="24"/>
          <w:szCs w:val="24"/>
          <w:lang w:val="it-IT"/>
        </w:rPr>
        <w:t>Periodo di conservazione dei dati personali</w:t>
      </w:r>
      <w:bookmarkEnd w:id="31"/>
    </w:p>
    <w:p w:rsidR="00847C92" w:rsidRPr="001E35E6" w:rsidRDefault="00847C92" w:rsidP="00847C92">
      <w:pPr>
        <w:spacing w:line="240" w:lineRule="auto"/>
        <w:jc w:val="both"/>
        <w:rPr>
          <w:rFonts w:eastAsiaTheme="minorHAnsi"/>
          <w:lang w:val="it-IT"/>
        </w:rPr>
      </w:pPr>
      <w:r w:rsidRPr="001E35E6">
        <w:rPr>
          <w:rFonts w:eastAsiaTheme="minorHAnsi"/>
          <w:lang w:val="it-IT"/>
        </w:rPr>
        <w:t>Nel rispetto dei principi di liceità, limitazione delle finalità e minimizzazione dei dati, ai sensi dell’art. 5 del Regolamento UE 2016/679, i dati personali da Lei forniti saranno conservati per il periodo di tempo necessario per il conseguimento delle finalità per le quali sono raccolti e trattati e in conformità alla normativa sulla conservazione e archiviazione degli atti.</w:t>
      </w:r>
    </w:p>
    <w:p w:rsidR="00847C92" w:rsidRPr="001E35E6" w:rsidRDefault="00847C92" w:rsidP="00847C92">
      <w:pPr>
        <w:pStyle w:val="Titolo31"/>
        <w:keepNext/>
        <w:keepLines/>
        <w:spacing w:line="240" w:lineRule="auto"/>
        <w:jc w:val="both"/>
        <w:rPr>
          <w:rFonts w:ascii="DecimaWE Rg" w:hAnsi="DecimaWE Rg"/>
          <w:sz w:val="24"/>
          <w:szCs w:val="24"/>
          <w:lang w:val="it-IT"/>
        </w:rPr>
      </w:pPr>
      <w:bookmarkStart w:id="32" w:name="bookmark20"/>
      <w:r w:rsidRPr="001E35E6">
        <w:rPr>
          <w:rFonts w:ascii="DecimaWE Rg" w:hAnsi="DecimaWE Rg"/>
          <w:sz w:val="24"/>
          <w:szCs w:val="24"/>
          <w:lang w:val="it-IT"/>
        </w:rPr>
        <w:t>Diritti dell’interessato</w:t>
      </w:r>
      <w:bookmarkEnd w:id="32"/>
    </w:p>
    <w:p w:rsidR="00847C92" w:rsidRPr="001E35E6" w:rsidRDefault="00847C92" w:rsidP="00847C92">
      <w:pPr>
        <w:pStyle w:val="Corpodeltesto0"/>
        <w:spacing w:after="0" w:line="240" w:lineRule="auto"/>
        <w:jc w:val="both"/>
        <w:rPr>
          <w:rFonts w:ascii="DecimaWE Rg" w:eastAsiaTheme="minorHAnsi" w:hAnsi="DecimaWE Rg" w:cstheme="minorBidi"/>
          <w:sz w:val="24"/>
          <w:szCs w:val="24"/>
          <w:lang w:val="it-IT"/>
        </w:rPr>
      </w:pPr>
      <w:r w:rsidRPr="001E35E6">
        <w:rPr>
          <w:rFonts w:ascii="DecimaWE Rg" w:eastAsiaTheme="minorHAnsi" w:hAnsi="DecimaWE Rg" w:cstheme="minorBidi"/>
          <w:sz w:val="24"/>
          <w:szCs w:val="24"/>
          <w:lang w:val="it-IT"/>
        </w:rPr>
        <w:t xml:space="preserve">In ogni momento, in qualità di Interessato, Lei potrà esercitare i propri diritti, ai sensi e per gli effetti degli articoli dal 15 al 22 del Regolamento </w:t>
      </w:r>
      <w:r w:rsidRPr="001E35E6">
        <w:rPr>
          <w:rFonts w:ascii="DecimaWE Rg" w:eastAsiaTheme="minorHAnsi" w:hAnsi="DecimaWE Rg" w:cstheme="minorBidi"/>
          <w:sz w:val="24"/>
          <w:szCs w:val="24"/>
          <w:lang w:val="it-IT"/>
        </w:rPr>
        <w:lastRenderedPageBreak/>
        <w:t>UE 2016/679, nei confronti del Consiglio regionale, e in particolare: l’accesso ai dati personali; la rettifica dei dati personali; la cancellazione dei dati (“diritto all’oblio”), laddove ricorra una delle fattispecie di cui all’art. 17; la limitazione del trattamento; l’opposizione al trattamento; il diritto di revocare il consenso in qualsiasi momento senza pregiudicare la liceità del trattamento basata sul consenso prestato prima della revoca (art. 7 del Regolamento UE 2016/679).</w:t>
      </w:r>
    </w:p>
    <w:p w:rsidR="00847C92" w:rsidRPr="001E35E6" w:rsidRDefault="00847C92" w:rsidP="00847C92">
      <w:pPr>
        <w:pStyle w:val="Corpodeltesto0"/>
        <w:spacing w:after="0" w:line="240" w:lineRule="auto"/>
        <w:jc w:val="both"/>
        <w:rPr>
          <w:rFonts w:ascii="DecimaWE Rg" w:eastAsiaTheme="minorHAnsi" w:hAnsi="DecimaWE Rg" w:cstheme="minorBidi"/>
          <w:sz w:val="24"/>
          <w:szCs w:val="24"/>
          <w:lang w:val="it-IT"/>
        </w:rPr>
      </w:pPr>
    </w:p>
    <w:p w:rsidR="00847C92" w:rsidRPr="001E35E6" w:rsidRDefault="00847C92" w:rsidP="00847C92">
      <w:pPr>
        <w:pStyle w:val="Corpodeltesto0"/>
        <w:spacing w:after="0" w:line="240" w:lineRule="auto"/>
        <w:jc w:val="both"/>
        <w:rPr>
          <w:rFonts w:ascii="DecimaWE Rg" w:eastAsiaTheme="minorHAnsi" w:hAnsi="DecimaWE Rg" w:cstheme="minorBidi"/>
          <w:sz w:val="24"/>
          <w:szCs w:val="24"/>
          <w:lang w:val="it-IT"/>
        </w:rPr>
      </w:pPr>
      <w:r w:rsidRPr="001E35E6">
        <w:rPr>
          <w:rFonts w:ascii="DecimaWE Rg" w:eastAsiaTheme="minorHAnsi" w:hAnsi="DecimaWE Rg" w:cstheme="minorBidi"/>
          <w:sz w:val="24"/>
          <w:szCs w:val="24"/>
          <w:lang w:val="it-IT"/>
        </w:rPr>
        <w:t>Tali diritti potranno essere esercitati mediante richiesta inviata al Titolare o al Responsabile della protezione dei dati.</w:t>
      </w:r>
    </w:p>
    <w:p w:rsidR="00847C92" w:rsidRPr="001E35E6" w:rsidRDefault="00847C92" w:rsidP="00847C92">
      <w:pPr>
        <w:pStyle w:val="Corpodeltesto0"/>
        <w:spacing w:after="0" w:line="240" w:lineRule="auto"/>
        <w:jc w:val="both"/>
        <w:rPr>
          <w:rFonts w:ascii="DecimaWE Rg" w:eastAsiaTheme="minorHAnsi" w:hAnsi="DecimaWE Rg" w:cstheme="minorBidi"/>
          <w:sz w:val="24"/>
          <w:szCs w:val="24"/>
          <w:lang w:val="it-IT"/>
        </w:rPr>
      </w:pPr>
    </w:p>
    <w:p w:rsidR="00847C92" w:rsidRPr="001E35E6" w:rsidRDefault="00847C92" w:rsidP="00847C92">
      <w:pPr>
        <w:pStyle w:val="Corpodeltesto0"/>
        <w:spacing w:after="0" w:line="240" w:lineRule="auto"/>
        <w:jc w:val="both"/>
        <w:rPr>
          <w:rFonts w:ascii="DecimaWE Rg" w:eastAsiaTheme="minorHAnsi" w:hAnsi="DecimaWE Rg" w:cstheme="minorBidi"/>
          <w:sz w:val="24"/>
          <w:szCs w:val="24"/>
          <w:lang w:val="it-IT"/>
        </w:rPr>
      </w:pPr>
      <w:r w:rsidRPr="001E35E6">
        <w:rPr>
          <w:rFonts w:ascii="DecimaWE Rg" w:eastAsiaTheme="minorHAnsi" w:hAnsi="DecimaWE Rg" w:cstheme="minorBidi"/>
          <w:sz w:val="24"/>
          <w:szCs w:val="24"/>
          <w:lang w:val="it-IT"/>
        </w:rPr>
        <w:t xml:space="preserve">Si ricorda infine che, ricorrendone i presupposti, ai sensi dell’art. 13, par. 2, lett. d) del Regolamento UE 2016/679, Lei ha la facoltà di proporre reclamo all’Autorità di Controllo Italiana – Garante per la protezione dei dati personali secondo le modalità indicate dal Garante medesimo sul </w:t>
      </w:r>
      <w:hyperlink r:id="rId10" w:history="1">
        <w:r w:rsidRPr="001E35E6">
          <w:rPr>
            <w:rStyle w:val="Collegamentoipertestuale"/>
            <w:rFonts w:ascii="DecimaWE Rg" w:eastAsiaTheme="minorHAnsi" w:hAnsi="DecimaWE Rg" w:cstheme="minorBidi"/>
            <w:sz w:val="24"/>
            <w:szCs w:val="24"/>
            <w:lang w:val="it-IT"/>
          </w:rPr>
          <w:t>suo sito internet istituzionale</w:t>
        </w:r>
      </w:hyperlink>
      <w:r w:rsidRPr="001E35E6">
        <w:rPr>
          <w:rFonts w:ascii="DecimaWE Rg" w:eastAsiaTheme="minorHAnsi" w:hAnsi="DecimaWE Rg" w:cstheme="minorBidi"/>
          <w:sz w:val="24"/>
          <w:szCs w:val="24"/>
          <w:lang w:val="it-IT"/>
        </w:rPr>
        <w:t xml:space="preserve">. </w:t>
      </w:r>
    </w:p>
    <w:p w:rsidR="00847C92" w:rsidRPr="001E35E6" w:rsidRDefault="00847C92" w:rsidP="00847C92">
      <w:pPr>
        <w:pStyle w:val="Corpodeltesto0"/>
        <w:spacing w:after="0" w:line="240" w:lineRule="auto"/>
        <w:jc w:val="both"/>
        <w:rPr>
          <w:rFonts w:ascii="DecimaWE Rg" w:hAnsi="DecimaWE Rg"/>
          <w:sz w:val="24"/>
          <w:szCs w:val="24"/>
          <w:lang w:val="it-IT"/>
        </w:rPr>
      </w:pPr>
    </w:p>
    <w:p w:rsidR="00847C92" w:rsidRPr="001E35E6" w:rsidRDefault="00847C92" w:rsidP="00847C92">
      <w:pPr>
        <w:pStyle w:val="Titolo31"/>
        <w:keepNext/>
        <w:keepLines/>
        <w:spacing w:line="240" w:lineRule="auto"/>
        <w:jc w:val="both"/>
        <w:rPr>
          <w:rFonts w:ascii="DecimaWE Rg" w:hAnsi="DecimaWE Rg"/>
          <w:sz w:val="24"/>
          <w:szCs w:val="24"/>
          <w:lang w:val="it-IT"/>
        </w:rPr>
      </w:pPr>
      <w:bookmarkStart w:id="33" w:name="bookmark24"/>
      <w:r w:rsidRPr="001E35E6">
        <w:rPr>
          <w:rFonts w:ascii="DecimaWE Rg" w:hAnsi="DecimaWE Rg"/>
          <w:sz w:val="24"/>
          <w:szCs w:val="24"/>
          <w:lang w:val="it-IT"/>
        </w:rPr>
        <w:t>Processo decisionale automatizzato</w:t>
      </w:r>
      <w:bookmarkEnd w:id="33"/>
    </w:p>
    <w:p w:rsidR="00847C92" w:rsidRPr="001E35E6" w:rsidRDefault="00847C92" w:rsidP="001E35E6">
      <w:pPr>
        <w:spacing w:line="240" w:lineRule="auto"/>
        <w:jc w:val="both"/>
        <w:rPr>
          <w:lang w:val="it-IT"/>
        </w:rPr>
      </w:pPr>
      <w:r w:rsidRPr="001E35E6">
        <w:rPr>
          <w:lang w:val="it-IT"/>
        </w:rPr>
        <w:t>Il titolare non adotta alcun processo decisionale automatizzato, compresa la profilazione di cui all’art. 22, paragrafi 1 e 4 del GDPR.</w:t>
      </w:r>
    </w:p>
    <w:p w:rsidR="00847C92" w:rsidRPr="001E35E6" w:rsidRDefault="00847C92" w:rsidP="00847C92">
      <w:pPr>
        <w:spacing w:line="240" w:lineRule="auto"/>
        <w:rPr>
          <w:lang w:val="it-IT"/>
        </w:rPr>
      </w:pPr>
    </w:p>
    <w:p w:rsidR="00847C92" w:rsidRPr="001E35E6" w:rsidRDefault="00847C92" w:rsidP="00847C92">
      <w:pPr>
        <w:spacing w:line="240" w:lineRule="auto"/>
        <w:rPr>
          <w:lang w:val="it-IT"/>
        </w:rPr>
      </w:pPr>
      <w:r w:rsidRPr="001E35E6">
        <w:rPr>
          <w:lang w:val="it-IT"/>
        </w:rPr>
        <w:t>Alla luce della presente informativa,</w:t>
      </w:r>
    </w:p>
    <w:p w:rsidR="00847C92" w:rsidRDefault="00012384">
      <w:pPr>
        <w:spacing w:line="276" w:lineRule="auto"/>
        <w:rPr>
          <w:lang w:val="it-IT"/>
        </w:rPr>
      </w:pPr>
      <w:sdt>
        <w:sdtPr>
          <w:rPr>
            <w:lang w:val="it-IT"/>
          </w:rPr>
          <w:id w:val="797879363"/>
          <w14:checkbox>
            <w14:checked w14:val="0"/>
            <w14:checkedState w14:val="2612" w14:font="MS Gothic"/>
            <w14:uncheckedState w14:val="2610" w14:font="MS Gothic"/>
          </w14:checkbox>
        </w:sdtPr>
        <w:sdtEndPr/>
        <w:sdtContent>
          <w:r w:rsidR="00C70BD9">
            <w:rPr>
              <w:rFonts w:ascii="MS Gothic" w:eastAsia="MS Gothic" w:hAnsi="MS Gothic" w:hint="eastAsia"/>
              <w:lang w:val="it-IT"/>
            </w:rPr>
            <w:t>☐</w:t>
          </w:r>
        </w:sdtContent>
      </w:sdt>
      <w:r w:rsidR="00847C92" w:rsidRPr="000567BE">
        <w:rPr>
          <w:lang w:val="it-IT"/>
        </w:rPr>
        <w:tab/>
      </w:r>
      <w:r w:rsidR="00847C92">
        <w:rPr>
          <w:lang w:val="it-IT"/>
        </w:rPr>
        <w:t>esprimo il consenso</w:t>
      </w:r>
      <w:r w:rsidR="00847C92" w:rsidRPr="000567BE">
        <w:rPr>
          <w:lang w:val="it-IT"/>
        </w:rPr>
        <w:br/>
      </w:r>
      <w:sdt>
        <w:sdtPr>
          <w:rPr>
            <w:lang w:val="it-IT"/>
          </w:rPr>
          <w:id w:val="-106514350"/>
          <w14:checkbox>
            <w14:checked w14:val="0"/>
            <w14:checkedState w14:val="2612" w14:font="MS Gothic"/>
            <w14:uncheckedState w14:val="2610" w14:font="MS Gothic"/>
          </w14:checkbox>
        </w:sdtPr>
        <w:sdtEndPr/>
        <w:sdtContent>
          <w:r w:rsidR="00847C92" w:rsidRPr="000567BE">
            <w:rPr>
              <w:rFonts w:ascii="MS Gothic" w:eastAsia="MS Gothic" w:hAnsi="MS Gothic"/>
              <w:lang w:val="it-IT"/>
            </w:rPr>
            <w:t>☐</w:t>
          </w:r>
        </w:sdtContent>
      </w:sdt>
      <w:r w:rsidR="00847C92" w:rsidRPr="000567BE">
        <w:rPr>
          <w:lang w:val="it-IT"/>
        </w:rPr>
        <w:tab/>
      </w:r>
      <w:r w:rsidR="00847C92">
        <w:rPr>
          <w:lang w:val="it-IT"/>
        </w:rPr>
        <w:t xml:space="preserve">non esprimo il consenso  </w:t>
      </w:r>
    </w:p>
    <w:p w:rsidR="00847C92" w:rsidRDefault="00847C92">
      <w:pPr>
        <w:spacing w:line="276" w:lineRule="auto"/>
        <w:rPr>
          <w:lang w:val="it-IT"/>
        </w:rPr>
      </w:pPr>
      <w:r>
        <w:rPr>
          <w:lang w:val="it-IT"/>
        </w:rPr>
        <w:t>al trattamento delle categorie particolari dei miei dati così come sopra indicati.</w:t>
      </w:r>
    </w:p>
    <w:p w:rsidR="00C70BD9" w:rsidRDefault="00C70BD9" w:rsidP="00C70BD9">
      <w:pPr>
        <w:spacing w:line="276" w:lineRule="auto"/>
        <w:ind w:left="180"/>
        <w:jc w:val="both"/>
        <w:rPr>
          <w:szCs w:val="24"/>
        </w:rPr>
      </w:pPr>
    </w:p>
    <w:p w:rsidR="00C70BD9" w:rsidRDefault="00C70BD9" w:rsidP="00C70BD9">
      <w:pPr>
        <w:spacing w:line="276" w:lineRule="auto"/>
        <w:ind w:left="180"/>
        <w:jc w:val="both"/>
        <w:rPr>
          <w:szCs w:val="24"/>
        </w:rPr>
      </w:pPr>
      <w:r w:rsidRPr="006E2D72">
        <w:rPr>
          <w:szCs w:val="24"/>
        </w:rPr>
        <w:t xml:space="preserve">Luogo e data                                                                                  Firma </w:t>
      </w:r>
    </w:p>
    <w:p w:rsidR="00C70BD9" w:rsidRDefault="00C70BD9" w:rsidP="00C70BD9">
      <w:pPr>
        <w:spacing w:line="276" w:lineRule="auto"/>
        <w:rPr>
          <w:lang w:val="it-IT"/>
        </w:rPr>
      </w:pPr>
      <w:r>
        <w:rPr>
          <w:lang w:val="it-IT"/>
        </w:rPr>
        <w:fldChar w:fldCharType="begin">
          <w:ffData>
            <w:name w:val="Testo24"/>
            <w:enabled/>
            <w:calcOnExit w:val="0"/>
            <w:helpText w:type="text" w:val="inserire nome e cognome"/>
            <w:statusText w:type="text" w:val="inserire nome e cognome"/>
            <w:textInput>
              <w:default w:val="                            "/>
              <w:format w:val="Tutto maiuscole"/>
            </w:textInput>
          </w:ffData>
        </w:fldChar>
      </w:r>
      <w:r>
        <w:rPr>
          <w:lang w:val="it-IT"/>
        </w:rPr>
        <w:instrText xml:space="preserve"> FORMTEXT </w:instrText>
      </w:r>
      <w:r>
        <w:rPr>
          <w:lang w:val="it-IT"/>
        </w:rPr>
      </w:r>
      <w:r>
        <w:rPr>
          <w:lang w:val="it-IT"/>
        </w:rPr>
        <w:fldChar w:fldCharType="separate"/>
      </w:r>
      <w:r>
        <w:rPr>
          <w:noProof/>
          <w:lang w:val="it-IT"/>
        </w:rPr>
        <w:t xml:space="preserve">                            </w:t>
      </w:r>
      <w:r>
        <w:rPr>
          <w:lang w:val="it-IT"/>
        </w:rPr>
        <w:fldChar w:fldCharType="end"/>
      </w:r>
      <w:r>
        <w:rPr>
          <w:lang w:val="it-IT"/>
        </w:rPr>
        <w:t xml:space="preserve">, </w:t>
      </w:r>
      <w:r>
        <w:rPr>
          <w:lang w:val="it-IT"/>
        </w:rPr>
        <w:fldChar w:fldCharType="begin">
          <w:ffData>
            <w:name w:val="Testo25"/>
            <w:enabled/>
            <w:calcOnExit w:val="0"/>
            <w:helpText w:type="text" w:val="inserire la data nel formato gg/mm/aaaa"/>
            <w:statusText w:type="text" w:val="inserire la data nel formato gg/mm/aaaa"/>
            <w:textInput>
              <w:type w:val="date"/>
              <w:format w:val="dd/MM/yyyy"/>
            </w:textInput>
          </w:ffData>
        </w:fldChar>
      </w:r>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r w:rsidRPr="000567BE">
        <w:rPr>
          <w:lang w:val="it-IT"/>
        </w:rPr>
        <w:br/>
        <w:t xml:space="preserve"> </w:t>
      </w:r>
    </w:p>
    <w:p w:rsidR="00C70BD9" w:rsidRDefault="00C70BD9">
      <w:pPr>
        <w:spacing w:line="276" w:lineRule="auto"/>
        <w:rPr>
          <w:rFonts w:eastAsiaTheme="majorEastAsia" w:cstheme="majorBidi"/>
          <w:b/>
          <w:bCs/>
          <w:szCs w:val="26"/>
          <w:lang w:val="it-IT"/>
        </w:rPr>
      </w:pPr>
    </w:p>
    <w:p w:rsidR="00847C92" w:rsidRDefault="00847C92">
      <w:pPr>
        <w:spacing w:line="276" w:lineRule="auto"/>
        <w:rPr>
          <w:rFonts w:eastAsiaTheme="majorEastAsia" w:cstheme="majorBidi"/>
          <w:b/>
          <w:bCs/>
          <w:szCs w:val="26"/>
          <w:lang w:val="it-IT"/>
        </w:rPr>
      </w:pPr>
      <w:r>
        <w:rPr>
          <w:b/>
          <w:lang w:val="it-IT"/>
        </w:rPr>
        <w:br w:type="page"/>
      </w:r>
    </w:p>
    <w:p w:rsidR="00F5304C" w:rsidRPr="00DF765A" w:rsidRDefault="00C63994" w:rsidP="00DF765A">
      <w:pPr>
        <w:pStyle w:val="Titolo2"/>
        <w:jc w:val="right"/>
        <w:rPr>
          <w:b/>
          <w:lang w:val="it-IT"/>
        </w:rPr>
      </w:pPr>
      <w:r>
        <w:rPr>
          <w:b/>
          <w:lang w:val="it-IT"/>
        </w:rPr>
        <w:lastRenderedPageBreak/>
        <w:t>Allegato 1</w:t>
      </w:r>
      <w:r w:rsidR="007B1FF8" w:rsidRPr="00DF765A">
        <w:rPr>
          <w:b/>
          <w:lang w:val="it-IT"/>
        </w:rPr>
        <w:t xml:space="preserve">)  </w:t>
      </w:r>
      <w:r w:rsidR="007B1FF8" w:rsidRPr="00DF765A">
        <w:rPr>
          <w:b/>
          <w:lang w:val="it-IT"/>
        </w:rPr>
        <w:br/>
      </w:r>
      <w:r w:rsidR="00F5304C" w:rsidRPr="00DF765A">
        <w:rPr>
          <w:b/>
        </w:rPr>
        <w:t>DICHIARAZIONE DI RESPONSABILITÀ</w:t>
      </w:r>
    </w:p>
    <w:p w:rsidR="0025302A" w:rsidRDefault="0025302A" w:rsidP="00DF765A">
      <w:pPr>
        <w:rPr>
          <w:lang w:val="it-IT"/>
        </w:rPr>
      </w:pPr>
      <w:r>
        <w:rPr>
          <w:lang w:val="it-IT"/>
        </w:rPr>
        <w:br/>
        <w:t xml:space="preserve">  </w:t>
      </w:r>
    </w:p>
    <w:tbl>
      <w:tblPr>
        <w:tblStyle w:val="Tabellasemplice4"/>
        <w:tblW w:w="0" w:type="auto"/>
        <w:tblLook w:val="0400" w:firstRow="0" w:lastRow="0" w:firstColumn="0" w:lastColumn="0" w:noHBand="0" w:noVBand="1"/>
      </w:tblPr>
      <w:tblGrid>
        <w:gridCol w:w="2830"/>
        <w:gridCol w:w="1418"/>
        <w:gridCol w:w="2126"/>
        <w:gridCol w:w="1134"/>
        <w:gridCol w:w="1122"/>
      </w:tblGrid>
      <w:tr w:rsidR="0025302A" w:rsidRPr="007C7415" w:rsidTr="00A76E9A">
        <w:trPr>
          <w:cnfStyle w:val="000000100000" w:firstRow="0" w:lastRow="0" w:firstColumn="0" w:lastColumn="0" w:oddVBand="0" w:evenVBand="0" w:oddHBand="1" w:evenHBand="0" w:firstRowFirstColumn="0" w:firstRowLastColumn="0" w:lastRowFirstColumn="0" w:lastRowLastColumn="0"/>
          <w:trHeight w:val="454"/>
        </w:trPr>
        <w:tc>
          <w:tcPr>
            <w:tcW w:w="8630" w:type="dxa"/>
            <w:gridSpan w:val="5"/>
            <w:vAlign w:val="center"/>
          </w:tcPr>
          <w:p w:rsidR="0025302A" w:rsidRPr="007C7415" w:rsidRDefault="0025302A" w:rsidP="0025302A">
            <w:pPr>
              <w:pStyle w:val="Titolo2"/>
              <w:spacing w:before="0" w:line="240" w:lineRule="auto"/>
              <w:outlineLvl w:val="1"/>
              <w:rPr>
                <w:b/>
                <w:lang w:eastAsia="it-IT"/>
              </w:rPr>
            </w:pPr>
            <w:r w:rsidRPr="007C7415">
              <w:rPr>
                <w:b/>
                <w:lang w:eastAsia="it-IT"/>
              </w:rPr>
              <w:t xml:space="preserve">Il/La sottoscritto/a </w:t>
            </w:r>
            <w:r w:rsidRPr="00A76E9A">
              <w:rPr>
                <w:lang w:eastAsia="it-IT"/>
              </w:rPr>
              <w:fldChar w:fldCharType="begin">
                <w:ffData>
                  <w:name w:val=""/>
                  <w:enabled/>
                  <w:calcOnExit w:val="0"/>
                  <w:helpText w:type="text" w:val="inserire nome e cognome"/>
                  <w:statusText w:type="text" w:val="inserire nome e cognome"/>
                  <w:textInput>
                    <w:format w:val="Tutto maiuscole"/>
                  </w:textInput>
                </w:ffData>
              </w:fldChar>
            </w:r>
            <w:r w:rsidRPr="00A76E9A">
              <w:rPr>
                <w:lang w:eastAsia="it-IT"/>
              </w:rPr>
              <w:instrText xml:space="preserve"> FORMTEXT </w:instrText>
            </w:r>
            <w:r w:rsidRPr="00A76E9A">
              <w:rPr>
                <w:lang w:eastAsia="it-IT"/>
              </w:rPr>
            </w:r>
            <w:r w:rsidRPr="00A76E9A">
              <w:rPr>
                <w:lang w:eastAsia="it-IT"/>
              </w:rPr>
              <w:fldChar w:fldCharType="separate"/>
            </w:r>
            <w:r w:rsidRPr="00A76E9A">
              <w:rPr>
                <w:noProof/>
                <w:lang w:eastAsia="it-IT"/>
              </w:rPr>
              <w:t> </w:t>
            </w:r>
            <w:r w:rsidRPr="00A76E9A">
              <w:rPr>
                <w:noProof/>
                <w:lang w:eastAsia="it-IT"/>
              </w:rPr>
              <w:t> </w:t>
            </w:r>
            <w:r w:rsidRPr="00A76E9A">
              <w:rPr>
                <w:noProof/>
                <w:lang w:eastAsia="it-IT"/>
              </w:rPr>
              <w:t> </w:t>
            </w:r>
            <w:r w:rsidRPr="00A76E9A">
              <w:rPr>
                <w:noProof/>
                <w:lang w:eastAsia="it-IT"/>
              </w:rPr>
              <w:t> </w:t>
            </w:r>
            <w:r w:rsidRPr="00A76E9A">
              <w:rPr>
                <w:noProof/>
                <w:lang w:eastAsia="it-IT"/>
              </w:rPr>
              <w:t> </w:t>
            </w:r>
            <w:r w:rsidRPr="00A76E9A">
              <w:rPr>
                <w:lang w:eastAsia="it-IT"/>
              </w:rPr>
              <w:fldChar w:fldCharType="end"/>
            </w:r>
          </w:p>
        </w:tc>
      </w:tr>
      <w:tr w:rsidR="0025302A" w:rsidRPr="007C7415" w:rsidTr="00A76E9A">
        <w:trPr>
          <w:trHeight w:val="454"/>
        </w:trPr>
        <w:tc>
          <w:tcPr>
            <w:tcW w:w="6374" w:type="dxa"/>
            <w:gridSpan w:val="3"/>
            <w:vAlign w:val="center"/>
          </w:tcPr>
          <w:p w:rsidR="0025302A" w:rsidRPr="007C7415" w:rsidRDefault="0025302A" w:rsidP="00062B6D">
            <w:pPr>
              <w:pStyle w:val="Titolo2"/>
              <w:spacing w:before="0" w:line="240" w:lineRule="auto"/>
              <w:outlineLvl w:val="1"/>
              <w:rPr>
                <w:b/>
                <w:lang w:eastAsia="it-IT"/>
              </w:rPr>
            </w:pPr>
            <w:r w:rsidRPr="007C7415">
              <w:rPr>
                <w:b/>
                <w:lang w:eastAsia="it-IT"/>
              </w:rPr>
              <w:t xml:space="preserve">Nato/a a </w:t>
            </w:r>
            <w:r w:rsidRPr="00A76E9A">
              <w:rPr>
                <w:lang w:eastAsia="it-IT"/>
              </w:rPr>
              <w:fldChar w:fldCharType="begin">
                <w:ffData>
                  <w:name w:val="Testo3"/>
                  <w:enabled/>
                  <w:calcOnExit w:val="0"/>
                  <w:helpText w:type="text" w:val="specificare il luogo di nascita"/>
                  <w:statusText w:type="text" w:val="specificare il luogo di nascita"/>
                  <w:textInput>
                    <w:format w:val="Tutto maiuscole"/>
                  </w:textInput>
                </w:ffData>
              </w:fldChar>
            </w:r>
            <w:r w:rsidRPr="00A76E9A">
              <w:rPr>
                <w:lang w:eastAsia="it-IT"/>
              </w:rPr>
              <w:instrText xml:space="preserve"> FORMTEXT </w:instrText>
            </w:r>
            <w:r w:rsidRPr="00A76E9A">
              <w:rPr>
                <w:lang w:eastAsia="it-IT"/>
              </w:rPr>
            </w:r>
            <w:r w:rsidRPr="00A76E9A">
              <w:rPr>
                <w:lang w:eastAsia="it-IT"/>
              </w:rPr>
              <w:fldChar w:fldCharType="separate"/>
            </w:r>
            <w:r w:rsidRPr="00A76E9A">
              <w:rPr>
                <w:noProof/>
                <w:lang w:eastAsia="it-IT"/>
              </w:rPr>
              <w:t> </w:t>
            </w:r>
            <w:r w:rsidRPr="00A76E9A">
              <w:rPr>
                <w:noProof/>
                <w:lang w:eastAsia="it-IT"/>
              </w:rPr>
              <w:t> </w:t>
            </w:r>
            <w:r w:rsidRPr="00A76E9A">
              <w:rPr>
                <w:noProof/>
                <w:lang w:eastAsia="it-IT"/>
              </w:rPr>
              <w:t> </w:t>
            </w:r>
            <w:r w:rsidRPr="00A76E9A">
              <w:rPr>
                <w:noProof/>
                <w:lang w:eastAsia="it-IT"/>
              </w:rPr>
              <w:t> </w:t>
            </w:r>
            <w:r w:rsidRPr="00A76E9A">
              <w:rPr>
                <w:noProof/>
                <w:lang w:eastAsia="it-IT"/>
              </w:rPr>
              <w:t> </w:t>
            </w:r>
            <w:r w:rsidRPr="00A76E9A">
              <w:rPr>
                <w:lang w:eastAsia="it-IT"/>
              </w:rPr>
              <w:fldChar w:fldCharType="end"/>
            </w:r>
          </w:p>
        </w:tc>
        <w:tc>
          <w:tcPr>
            <w:tcW w:w="2256" w:type="dxa"/>
            <w:gridSpan w:val="2"/>
            <w:vAlign w:val="center"/>
          </w:tcPr>
          <w:p w:rsidR="0025302A" w:rsidRPr="007C7415" w:rsidRDefault="0025302A" w:rsidP="00062B6D">
            <w:pPr>
              <w:pStyle w:val="Titolo2"/>
              <w:spacing w:before="0" w:line="240" w:lineRule="auto"/>
              <w:outlineLvl w:val="1"/>
              <w:rPr>
                <w:b/>
                <w:lang w:eastAsia="it-IT"/>
              </w:rPr>
            </w:pPr>
            <w:r w:rsidRPr="007C7415">
              <w:rPr>
                <w:b/>
                <w:lang w:eastAsia="it-IT"/>
              </w:rPr>
              <w:t xml:space="preserve">il </w:t>
            </w:r>
            <w:r w:rsidRPr="00A76E9A">
              <w:rPr>
                <w:lang w:eastAsia="it-IT"/>
              </w:rPr>
              <w:fldChar w:fldCharType="begin">
                <w:ffData>
                  <w:name w:val="Testo4"/>
                  <w:enabled/>
                  <w:calcOnExit w:val="0"/>
                  <w:helpText w:type="text" w:val="specificare la data di nascita"/>
                  <w:statusText w:type="text" w:val="specificare la data di nascita"/>
                  <w:textInput>
                    <w:type w:val="date"/>
                    <w:format w:val="dd/MM/yyyy"/>
                  </w:textInput>
                </w:ffData>
              </w:fldChar>
            </w:r>
            <w:r w:rsidRPr="00A76E9A">
              <w:rPr>
                <w:lang w:eastAsia="it-IT"/>
              </w:rPr>
              <w:instrText xml:space="preserve"> FORMTEXT </w:instrText>
            </w:r>
            <w:r w:rsidRPr="00A76E9A">
              <w:rPr>
                <w:lang w:eastAsia="it-IT"/>
              </w:rPr>
            </w:r>
            <w:r w:rsidRPr="00A76E9A">
              <w:rPr>
                <w:lang w:eastAsia="it-IT"/>
              </w:rPr>
              <w:fldChar w:fldCharType="separate"/>
            </w:r>
            <w:r w:rsidRPr="00A76E9A">
              <w:rPr>
                <w:noProof/>
                <w:lang w:eastAsia="it-IT"/>
              </w:rPr>
              <w:t> </w:t>
            </w:r>
            <w:r w:rsidRPr="00A76E9A">
              <w:rPr>
                <w:noProof/>
                <w:lang w:eastAsia="it-IT"/>
              </w:rPr>
              <w:t> </w:t>
            </w:r>
            <w:r w:rsidRPr="00A76E9A">
              <w:rPr>
                <w:noProof/>
                <w:lang w:eastAsia="it-IT"/>
              </w:rPr>
              <w:t> </w:t>
            </w:r>
            <w:r w:rsidRPr="00A76E9A">
              <w:rPr>
                <w:noProof/>
                <w:lang w:eastAsia="it-IT"/>
              </w:rPr>
              <w:t> </w:t>
            </w:r>
            <w:r w:rsidRPr="00A76E9A">
              <w:rPr>
                <w:noProof/>
                <w:lang w:eastAsia="it-IT"/>
              </w:rPr>
              <w:t> </w:t>
            </w:r>
            <w:r w:rsidRPr="00A76E9A">
              <w:rPr>
                <w:lang w:eastAsia="it-IT"/>
              </w:rPr>
              <w:fldChar w:fldCharType="end"/>
            </w:r>
          </w:p>
        </w:tc>
      </w:tr>
      <w:tr w:rsidR="00A76E9A" w:rsidRPr="007C7415" w:rsidTr="00A76E9A">
        <w:trPr>
          <w:cnfStyle w:val="000000100000" w:firstRow="0" w:lastRow="0" w:firstColumn="0" w:lastColumn="0" w:oddVBand="0" w:evenVBand="0" w:oddHBand="1" w:evenHBand="0" w:firstRowFirstColumn="0" w:firstRowLastColumn="0" w:lastRowFirstColumn="0" w:lastRowLastColumn="0"/>
          <w:trHeight w:val="454"/>
        </w:trPr>
        <w:tc>
          <w:tcPr>
            <w:tcW w:w="4248" w:type="dxa"/>
            <w:gridSpan w:val="2"/>
            <w:vAlign w:val="center"/>
          </w:tcPr>
          <w:p w:rsidR="00A76E9A" w:rsidRPr="007C7415" w:rsidRDefault="00A76E9A" w:rsidP="00062B6D">
            <w:pPr>
              <w:pStyle w:val="Titolo2"/>
              <w:spacing w:before="0" w:line="240" w:lineRule="auto"/>
              <w:outlineLvl w:val="1"/>
              <w:rPr>
                <w:b/>
                <w:bCs w:val="0"/>
                <w:lang w:eastAsia="it-IT"/>
              </w:rPr>
            </w:pPr>
            <w:r w:rsidRPr="007C7415">
              <w:rPr>
                <w:b/>
                <w:lang w:eastAsia="it-IT"/>
              </w:rPr>
              <w:t xml:space="preserve">Residente a </w:t>
            </w:r>
            <w:r w:rsidRPr="00A76E9A">
              <w:rPr>
                <w:lang w:eastAsia="it-IT"/>
              </w:rPr>
              <w:fldChar w:fldCharType="begin">
                <w:ffData>
                  <w:name w:val="Testo6"/>
                  <w:enabled/>
                  <w:calcOnExit w:val="0"/>
                  <w:helpText w:type="text" w:val="specificare la città"/>
                  <w:statusText w:type="text" w:val="specificare la città"/>
                  <w:textInput>
                    <w:format w:val="Tutto maiuscole"/>
                  </w:textInput>
                </w:ffData>
              </w:fldChar>
            </w:r>
            <w:r w:rsidRPr="00A76E9A">
              <w:rPr>
                <w:lang w:eastAsia="it-IT"/>
              </w:rPr>
              <w:instrText xml:space="preserve"> FORMTEXT </w:instrText>
            </w:r>
            <w:r w:rsidRPr="00A76E9A">
              <w:rPr>
                <w:lang w:eastAsia="it-IT"/>
              </w:rPr>
            </w:r>
            <w:r w:rsidRPr="00A76E9A">
              <w:rPr>
                <w:lang w:eastAsia="it-IT"/>
              </w:rPr>
              <w:fldChar w:fldCharType="separate"/>
            </w:r>
            <w:r w:rsidRPr="00A76E9A">
              <w:rPr>
                <w:noProof/>
                <w:lang w:eastAsia="it-IT"/>
              </w:rPr>
              <w:t> </w:t>
            </w:r>
            <w:r w:rsidRPr="00A76E9A">
              <w:rPr>
                <w:noProof/>
                <w:lang w:eastAsia="it-IT"/>
              </w:rPr>
              <w:t> </w:t>
            </w:r>
            <w:r w:rsidRPr="00A76E9A">
              <w:rPr>
                <w:noProof/>
                <w:lang w:eastAsia="it-IT"/>
              </w:rPr>
              <w:t> </w:t>
            </w:r>
            <w:r w:rsidRPr="00A76E9A">
              <w:rPr>
                <w:noProof/>
                <w:lang w:eastAsia="it-IT"/>
              </w:rPr>
              <w:t> </w:t>
            </w:r>
            <w:r w:rsidRPr="00A76E9A">
              <w:rPr>
                <w:noProof/>
                <w:lang w:eastAsia="it-IT"/>
              </w:rPr>
              <w:t> </w:t>
            </w:r>
            <w:r w:rsidRPr="00A76E9A">
              <w:rPr>
                <w:lang w:eastAsia="it-IT"/>
              </w:rPr>
              <w:fldChar w:fldCharType="end"/>
            </w:r>
          </w:p>
        </w:tc>
        <w:tc>
          <w:tcPr>
            <w:tcW w:w="3260" w:type="dxa"/>
            <w:gridSpan w:val="2"/>
            <w:vAlign w:val="center"/>
          </w:tcPr>
          <w:p w:rsidR="00A76E9A" w:rsidRPr="007C7415" w:rsidRDefault="00A76E9A" w:rsidP="00062B6D">
            <w:pPr>
              <w:pStyle w:val="Titolo2"/>
              <w:spacing w:before="0" w:line="240" w:lineRule="auto"/>
              <w:outlineLvl w:val="1"/>
              <w:rPr>
                <w:b/>
                <w:lang w:eastAsia="it-IT"/>
              </w:rPr>
            </w:pPr>
            <w:r w:rsidRPr="007C7415">
              <w:rPr>
                <w:b/>
                <w:lang w:eastAsia="it-IT"/>
              </w:rPr>
              <w:t xml:space="preserve">via/piazza </w:t>
            </w:r>
            <w:r w:rsidRPr="00A76E9A">
              <w:rPr>
                <w:lang w:eastAsia="it-IT"/>
              </w:rPr>
              <w:fldChar w:fldCharType="begin">
                <w:ffData>
                  <w:name w:val="Testo7"/>
                  <w:enabled/>
                  <w:calcOnExit w:val="0"/>
                  <w:helpText w:type="text" w:val="specificare il nome della via o piazza"/>
                  <w:statusText w:type="text" w:val="specificare il nome della via o piazza"/>
                  <w:textInput>
                    <w:format w:val="Tutto maiuscole"/>
                  </w:textInput>
                </w:ffData>
              </w:fldChar>
            </w:r>
            <w:r w:rsidRPr="00A76E9A">
              <w:rPr>
                <w:lang w:eastAsia="it-IT"/>
              </w:rPr>
              <w:instrText xml:space="preserve"> FORMTEXT </w:instrText>
            </w:r>
            <w:r w:rsidRPr="00A76E9A">
              <w:rPr>
                <w:lang w:eastAsia="it-IT"/>
              </w:rPr>
            </w:r>
            <w:r w:rsidRPr="00A76E9A">
              <w:rPr>
                <w:lang w:eastAsia="it-IT"/>
              </w:rPr>
              <w:fldChar w:fldCharType="separate"/>
            </w:r>
            <w:r w:rsidRPr="00A76E9A">
              <w:rPr>
                <w:noProof/>
                <w:lang w:eastAsia="it-IT"/>
              </w:rPr>
              <w:t> </w:t>
            </w:r>
            <w:r w:rsidRPr="00A76E9A">
              <w:rPr>
                <w:noProof/>
                <w:lang w:eastAsia="it-IT"/>
              </w:rPr>
              <w:t> </w:t>
            </w:r>
            <w:r w:rsidRPr="00A76E9A">
              <w:rPr>
                <w:noProof/>
                <w:lang w:eastAsia="it-IT"/>
              </w:rPr>
              <w:t> </w:t>
            </w:r>
            <w:r w:rsidRPr="00A76E9A">
              <w:rPr>
                <w:noProof/>
                <w:lang w:eastAsia="it-IT"/>
              </w:rPr>
              <w:t> </w:t>
            </w:r>
            <w:r w:rsidRPr="00A76E9A">
              <w:rPr>
                <w:noProof/>
                <w:lang w:eastAsia="it-IT"/>
              </w:rPr>
              <w:t> </w:t>
            </w:r>
            <w:r w:rsidRPr="00A76E9A">
              <w:rPr>
                <w:lang w:eastAsia="it-IT"/>
              </w:rPr>
              <w:fldChar w:fldCharType="end"/>
            </w:r>
          </w:p>
        </w:tc>
        <w:tc>
          <w:tcPr>
            <w:tcW w:w="1122" w:type="dxa"/>
            <w:vAlign w:val="center"/>
          </w:tcPr>
          <w:p w:rsidR="00A76E9A" w:rsidRPr="007C7415" w:rsidRDefault="00A76E9A" w:rsidP="00A76E9A">
            <w:pPr>
              <w:pStyle w:val="Titolo2"/>
              <w:spacing w:before="0" w:line="240" w:lineRule="auto"/>
              <w:outlineLvl w:val="1"/>
              <w:rPr>
                <w:b/>
                <w:lang w:eastAsia="it-IT"/>
              </w:rPr>
            </w:pPr>
            <w:r>
              <w:rPr>
                <w:b/>
                <w:lang w:eastAsia="it-IT"/>
              </w:rPr>
              <w:t xml:space="preserve">n. </w:t>
            </w:r>
            <w:r w:rsidRPr="00A76E9A">
              <w:rPr>
                <w:lang w:eastAsia="it-IT"/>
              </w:rPr>
              <w:fldChar w:fldCharType="begin">
                <w:ffData>
                  <w:name w:val="Testo33"/>
                  <w:enabled/>
                  <w:calcOnExit w:val="0"/>
                  <w:helpText w:type="text" w:val="inserire il numero civico"/>
                  <w:statusText w:type="text" w:val="inserire il numero civico"/>
                  <w:textInput/>
                </w:ffData>
              </w:fldChar>
            </w:r>
            <w:bookmarkStart w:id="34" w:name="Testo33"/>
            <w:r w:rsidRPr="00A76E9A">
              <w:rPr>
                <w:lang w:eastAsia="it-IT"/>
              </w:rPr>
              <w:instrText xml:space="preserve"> FORMTEXT </w:instrText>
            </w:r>
            <w:r w:rsidRPr="00A76E9A">
              <w:rPr>
                <w:lang w:eastAsia="it-IT"/>
              </w:rPr>
            </w:r>
            <w:r w:rsidRPr="00A76E9A">
              <w:rPr>
                <w:lang w:eastAsia="it-IT"/>
              </w:rPr>
              <w:fldChar w:fldCharType="separate"/>
            </w:r>
            <w:r w:rsidRPr="00A76E9A">
              <w:rPr>
                <w:noProof/>
                <w:lang w:eastAsia="it-IT"/>
              </w:rPr>
              <w:t> </w:t>
            </w:r>
            <w:r w:rsidRPr="00A76E9A">
              <w:rPr>
                <w:noProof/>
                <w:lang w:eastAsia="it-IT"/>
              </w:rPr>
              <w:t> </w:t>
            </w:r>
            <w:r w:rsidRPr="00A76E9A">
              <w:rPr>
                <w:noProof/>
                <w:lang w:eastAsia="it-IT"/>
              </w:rPr>
              <w:t> </w:t>
            </w:r>
            <w:r w:rsidRPr="00A76E9A">
              <w:rPr>
                <w:noProof/>
                <w:lang w:eastAsia="it-IT"/>
              </w:rPr>
              <w:t> </w:t>
            </w:r>
            <w:r w:rsidRPr="00A76E9A">
              <w:rPr>
                <w:noProof/>
                <w:lang w:eastAsia="it-IT"/>
              </w:rPr>
              <w:t> </w:t>
            </w:r>
            <w:r w:rsidRPr="00A76E9A">
              <w:rPr>
                <w:lang w:eastAsia="it-IT"/>
              </w:rPr>
              <w:fldChar w:fldCharType="end"/>
            </w:r>
            <w:bookmarkEnd w:id="34"/>
          </w:p>
        </w:tc>
      </w:tr>
      <w:tr w:rsidR="00A76E9A" w:rsidRPr="007C7415" w:rsidTr="00A76E9A">
        <w:trPr>
          <w:trHeight w:val="454"/>
        </w:trPr>
        <w:tc>
          <w:tcPr>
            <w:tcW w:w="2830" w:type="dxa"/>
            <w:vAlign w:val="center"/>
          </w:tcPr>
          <w:p w:rsidR="00A76E9A" w:rsidRPr="007C7415" w:rsidRDefault="00A76E9A" w:rsidP="00D20C8F">
            <w:pPr>
              <w:pStyle w:val="Titolo2"/>
              <w:spacing w:before="0" w:line="240" w:lineRule="auto"/>
              <w:outlineLvl w:val="1"/>
              <w:rPr>
                <w:b/>
                <w:lang w:eastAsia="it-IT"/>
              </w:rPr>
            </w:pPr>
            <w:r w:rsidRPr="007C7415">
              <w:rPr>
                <w:b/>
                <w:lang w:eastAsia="it-IT"/>
              </w:rPr>
              <w:t xml:space="preserve">Telefono </w:t>
            </w:r>
            <w:r w:rsidRPr="00A76E9A">
              <w:rPr>
                <w:lang w:eastAsia="it-IT"/>
              </w:rPr>
              <w:fldChar w:fldCharType="begin">
                <w:ffData>
                  <w:name w:val="Testo32"/>
                  <w:enabled/>
                  <w:calcOnExit w:val="0"/>
                  <w:helpText w:type="text" w:val="specificare il numero di telefono"/>
                  <w:statusText w:type="text" w:val="specificare il numero di telefono"/>
                  <w:textInput>
                    <w:type w:val="number"/>
                    <w:format w:val="0"/>
                  </w:textInput>
                </w:ffData>
              </w:fldChar>
            </w:r>
            <w:bookmarkStart w:id="35" w:name="Testo32"/>
            <w:r w:rsidRPr="00A76E9A">
              <w:rPr>
                <w:lang w:eastAsia="it-IT"/>
              </w:rPr>
              <w:instrText xml:space="preserve"> FORMTEXT </w:instrText>
            </w:r>
            <w:r w:rsidRPr="00A76E9A">
              <w:rPr>
                <w:lang w:eastAsia="it-IT"/>
              </w:rPr>
            </w:r>
            <w:r w:rsidRPr="00A76E9A">
              <w:rPr>
                <w:lang w:eastAsia="it-IT"/>
              </w:rPr>
              <w:fldChar w:fldCharType="separate"/>
            </w:r>
            <w:r w:rsidRPr="00A76E9A">
              <w:rPr>
                <w:noProof/>
                <w:lang w:eastAsia="it-IT"/>
              </w:rPr>
              <w:t> </w:t>
            </w:r>
            <w:r w:rsidRPr="00A76E9A">
              <w:rPr>
                <w:noProof/>
                <w:lang w:eastAsia="it-IT"/>
              </w:rPr>
              <w:t> </w:t>
            </w:r>
            <w:r w:rsidRPr="00A76E9A">
              <w:rPr>
                <w:noProof/>
                <w:lang w:eastAsia="it-IT"/>
              </w:rPr>
              <w:t> </w:t>
            </w:r>
            <w:r w:rsidRPr="00A76E9A">
              <w:rPr>
                <w:noProof/>
                <w:lang w:eastAsia="it-IT"/>
              </w:rPr>
              <w:t> </w:t>
            </w:r>
            <w:r w:rsidRPr="00A76E9A">
              <w:rPr>
                <w:noProof/>
                <w:lang w:eastAsia="it-IT"/>
              </w:rPr>
              <w:t> </w:t>
            </w:r>
            <w:r w:rsidRPr="00A76E9A">
              <w:rPr>
                <w:lang w:eastAsia="it-IT"/>
              </w:rPr>
              <w:fldChar w:fldCharType="end"/>
            </w:r>
          </w:p>
        </w:tc>
        <w:bookmarkEnd w:id="35"/>
        <w:tc>
          <w:tcPr>
            <w:tcW w:w="5800" w:type="dxa"/>
            <w:gridSpan w:val="4"/>
            <w:vAlign w:val="center"/>
          </w:tcPr>
          <w:p w:rsidR="00A76E9A" w:rsidRPr="007C7415" w:rsidRDefault="00A76E9A" w:rsidP="00062B6D">
            <w:pPr>
              <w:pStyle w:val="Titolo2"/>
              <w:spacing w:before="0" w:line="240" w:lineRule="auto"/>
              <w:outlineLvl w:val="1"/>
              <w:rPr>
                <w:b/>
                <w:lang w:eastAsia="it-IT"/>
              </w:rPr>
            </w:pPr>
            <w:r w:rsidRPr="007C7415">
              <w:rPr>
                <w:b/>
                <w:lang w:eastAsia="it-IT"/>
              </w:rPr>
              <w:t xml:space="preserve">e mail/pec </w:t>
            </w:r>
            <w:r w:rsidRPr="00A76E9A">
              <w:rPr>
                <w:lang w:eastAsia="it-IT"/>
              </w:rPr>
              <w:fldChar w:fldCharType="begin">
                <w:ffData>
                  <w:name w:val="Testo9"/>
                  <w:enabled/>
                  <w:calcOnExit w:val="0"/>
                  <w:helpText w:type="text" w:val="specificare l'email"/>
                  <w:statusText w:type="text" w:val="specificare l'email"/>
                  <w:textInput>
                    <w:format w:val="Tutto maiuscole"/>
                  </w:textInput>
                </w:ffData>
              </w:fldChar>
            </w:r>
            <w:r w:rsidRPr="00A76E9A">
              <w:rPr>
                <w:lang w:eastAsia="it-IT"/>
              </w:rPr>
              <w:instrText xml:space="preserve"> FORMTEXT </w:instrText>
            </w:r>
            <w:r w:rsidRPr="00A76E9A">
              <w:rPr>
                <w:lang w:eastAsia="it-IT"/>
              </w:rPr>
            </w:r>
            <w:r w:rsidRPr="00A76E9A">
              <w:rPr>
                <w:lang w:eastAsia="it-IT"/>
              </w:rPr>
              <w:fldChar w:fldCharType="separate"/>
            </w:r>
            <w:r w:rsidRPr="00A76E9A">
              <w:rPr>
                <w:noProof/>
                <w:lang w:eastAsia="it-IT"/>
              </w:rPr>
              <w:t> </w:t>
            </w:r>
            <w:r w:rsidRPr="00A76E9A">
              <w:rPr>
                <w:noProof/>
                <w:lang w:eastAsia="it-IT"/>
              </w:rPr>
              <w:t> </w:t>
            </w:r>
            <w:r w:rsidRPr="00A76E9A">
              <w:rPr>
                <w:noProof/>
                <w:lang w:eastAsia="it-IT"/>
              </w:rPr>
              <w:t> </w:t>
            </w:r>
            <w:r w:rsidRPr="00A76E9A">
              <w:rPr>
                <w:noProof/>
                <w:lang w:eastAsia="it-IT"/>
              </w:rPr>
              <w:t> </w:t>
            </w:r>
            <w:r w:rsidRPr="00A76E9A">
              <w:rPr>
                <w:noProof/>
                <w:lang w:eastAsia="it-IT"/>
              </w:rPr>
              <w:t> </w:t>
            </w:r>
            <w:r w:rsidRPr="00A76E9A">
              <w:rPr>
                <w:lang w:eastAsia="it-IT"/>
              </w:rPr>
              <w:fldChar w:fldCharType="end"/>
            </w:r>
          </w:p>
        </w:tc>
      </w:tr>
    </w:tbl>
    <w:p w:rsidR="0025302A" w:rsidRDefault="0025302A" w:rsidP="00DF765A">
      <w:pPr>
        <w:rPr>
          <w:lang w:val="it-IT"/>
        </w:rPr>
      </w:pPr>
    </w:p>
    <w:p w:rsidR="0025302A" w:rsidRDefault="0025302A" w:rsidP="00DF765A">
      <w:pPr>
        <w:rPr>
          <w:lang w:val="it-IT"/>
        </w:rPr>
      </w:pPr>
    </w:p>
    <w:p w:rsidR="0025302A" w:rsidRDefault="007B1FF8" w:rsidP="0025302A">
      <w:pPr>
        <w:pStyle w:val="Titolo3"/>
        <w:rPr>
          <w:lang w:val="it-IT"/>
        </w:rPr>
      </w:pPr>
      <w:r w:rsidRPr="000567BE">
        <w:rPr>
          <w:lang w:val="it-IT"/>
        </w:rPr>
        <w:t xml:space="preserve"> </w:t>
      </w:r>
      <w:r w:rsidR="0025302A" w:rsidRPr="0025302A">
        <w:rPr>
          <w:rStyle w:val="Titolo3Carattere"/>
          <w:b/>
        </w:rPr>
        <w:t>ACCETTA</w:t>
      </w:r>
      <w:r w:rsidR="0025302A">
        <w:rPr>
          <w:lang w:val="it-IT"/>
        </w:rPr>
        <w:t xml:space="preserve"> </w:t>
      </w:r>
    </w:p>
    <w:p w:rsidR="00012384" w:rsidRDefault="00DF765A" w:rsidP="00012384">
      <w:pPr>
        <w:jc w:val="both"/>
        <w:rPr>
          <w:lang w:val="it-IT"/>
        </w:rPr>
      </w:pPr>
      <w:r>
        <w:rPr>
          <w:lang w:val="it-IT"/>
        </w:rPr>
        <w:t xml:space="preserve">di essere designato quale </w:t>
      </w:r>
      <w:r w:rsidR="007B1FF8" w:rsidRPr="000567BE">
        <w:rPr>
          <w:lang w:val="it-IT"/>
        </w:rPr>
        <w:t>responsabile, agli effetti civili e penali, del programma che si propone per l</w:t>
      </w:r>
      <w:r>
        <w:rPr>
          <w:lang w:val="it-IT"/>
        </w:rPr>
        <w:t xml:space="preserve">a trasmissione radiofonica e/o </w:t>
      </w:r>
      <w:r w:rsidR="007B1FF8" w:rsidRPr="000567BE">
        <w:rPr>
          <w:lang w:val="it-IT"/>
        </w:rPr>
        <w:t xml:space="preserve">televisiva a norma dell'art. 6 della legge 14.4.75 n. 103 e proposto dal sig. </w:t>
      </w:r>
      <w:r w:rsidR="0025302A">
        <w:rPr>
          <w:lang w:val="it-IT"/>
        </w:rPr>
        <w:fldChar w:fldCharType="begin">
          <w:ffData>
            <w:name w:val="Testo22"/>
            <w:enabled/>
            <w:calcOnExit w:val="0"/>
            <w:helpText w:type="text" w:val="inserire il nome del legale rappresentante"/>
            <w:statusText w:type="text" w:val="inserire il nome del legale rappresentante"/>
            <w:textInput>
              <w:default w:val="                                                    "/>
              <w:format w:val="Tutto maiuscole"/>
            </w:textInput>
          </w:ffData>
        </w:fldChar>
      </w:r>
      <w:bookmarkStart w:id="36" w:name="Testo22"/>
      <w:r w:rsidR="0025302A">
        <w:rPr>
          <w:lang w:val="it-IT"/>
        </w:rPr>
        <w:instrText xml:space="preserve"> FORMTEXT </w:instrText>
      </w:r>
      <w:r w:rsidR="0025302A">
        <w:rPr>
          <w:lang w:val="it-IT"/>
        </w:rPr>
      </w:r>
      <w:r w:rsidR="0025302A">
        <w:rPr>
          <w:lang w:val="it-IT"/>
        </w:rPr>
        <w:fldChar w:fldCharType="separate"/>
      </w:r>
      <w:r w:rsidR="00FE16BB">
        <w:rPr>
          <w:noProof/>
          <w:lang w:val="it-IT"/>
        </w:rPr>
        <w:t xml:space="preserve">                                                    </w:t>
      </w:r>
      <w:r w:rsidR="0025302A">
        <w:rPr>
          <w:lang w:val="it-IT"/>
        </w:rPr>
        <w:fldChar w:fldCharType="end"/>
      </w:r>
      <w:bookmarkEnd w:id="36"/>
      <w:r>
        <w:rPr>
          <w:lang w:val="it-IT"/>
        </w:rPr>
        <w:t xml:space="preserve"> </w:t>
      </w:r>
      <w:r w:rsidR="007B1FF8" w:rsidRPr="000567BE">
        <w:rPr>
          <w:lang w:val="it-IT"/>
        </w:rPr>
        <w:t xml:space="preserve">in qualità di legale rappresentante del </w:t>
      </w:r>
      <w:r w:rsidR="0025302A">
        <w:rPr>
          <w:lang w:val="it-IT"/>
        </w:rPr>
        <w:fldChar w:fldCharType="begin">
          <w:ffData>
            <w:name w:val="Testo23"/>
            <w:enabled/>
            <w:calcOnExit w:val="0"/>
            <w:helpText w:type="text" w:val="specificare il nome dell'associazione"/>
            <w:statusText w:type="text" w:val="specificare il nome dell'associazione"/>
            <w:textInput>
              <w:format w:val="Tutto maiuscole"/>
            </w:textInput>
          </w:ffData>
        </w:fldChar>
      </w:r>
      <w:bookmarkStart w:id="37" w:name="Testo23"/>
      <w:r w:rsidR="0025302A">
        <w:rPr>
          <w:lang w:val="it-IT"/>
        </w:rPr>
        <w:instrText xml:space="preserve"> FORMTEXT </w:instrText>
      </w:r>
      <w:r w:rsidR="0025302A">
        <w:rPr>
          <w:lang w:val="it-IT"/>
        </w:rPr>
      </w:r>
      <w:r w:rsidR="0025302A">
        <w:rPr>
          <w:lang w:val="it-IT"/>
        </w:rPr>
        <w:fldChar w:fldCharType="separate"/>
      </w:r>
      <w:r w:rsidR="0025302A">
        <w:rPr>
          <w:noProof/>
          <w:lang w:val="it-IT"/>
        </w:rPr>
        <w:t> </w:t>
      </w:r>
      <w:r w:rsidR="0025302A">
        <w:rPr>
          <w:noProof/>
          <w:lang w:val="it-IT"/>
        </w:rPr>
        <w:t> </w:t>
      </w:r>
      <w:r w:rsidR="0025302A">
        <w:rPr>
          <w:noProof/>
          <w:lang w:val="it-IT"/>
        </w:rPr>
        <w:t> </w:t>
      </w:r>
      <w:r w:rsidR="0025302A">
        <w:rPr>
          <w:noProof/>
          <w:lang w:val="it-IT"/>
        </w:rPr>
        <w:t> </w:t>
      </w:r>
      <w:r w:rsidR="0025302A">
        <w:rPr>
          <w:noProof/>
          <w:lang w:val="it-IT"/>
        </w:rPr>
        <w:t> </w:t>
      </w:r>
      <w:r w:rsidR="0025302A">
        <w:rPr>
          <w:lang w:val="it-IT"/>
        </w:rPr>
        <w:fldChar w:fldCharType="end"/>
      </w:r>
      <w:bookmarkEnd w:id="37"/>
    </w:p>
    <w:p w:rsidR="00012384" w:rsidRDefault="007B1FF8" w:rsidP="00012384">
      <w:pPr>
        <w:jc w:val="both"/>
        <w:rPr>
          <w:lang w:val="it-IT"/>
        </w:rPr>
      </w:pPr>
      <w:r w:rsidRPr="000567BE">
        <w:rPr>
          <w:lang w:val="it-IT"/>
        </w:rPr>
        <w:t>Dichiara, altresì, di dare il consenso al trattamento dei propri dati personali, an</w:t>
      </w:r>
      <w:r w:rsidR="00DF765A">
        <w:rPr>
          <w:lang w:val="it-IT"/>
        </w:rPr>
        <w:t xml:space="preserve">che se qualificabili come dati </w:t>
      </w:r>
      <w:r w:rsidR="00012384">
        <w:rPr>
          <w:lang w:val="it-IT"/>
        </w:rPr>
        <w:t>particolari</w:t>
      </w:r>
      <w:r w:rsidRPr="000567BE">
        <w:rPr>
          <w:lang w:val="it-IT"/>
        </w:rPr>
        <w:t xml:space="preserve">. </w:t>
      </w:r>
    </w:p>
    <w:p w:rsidR="00012384" w:rsidRDefault="00012384" w:rsidP="00012384">
      <w:pPr>
        <w:jc w:val="both"/>
        <w:rPr>
          <w:lang w:val="it-IT"/>
        </w:rPr>
      </w:pPr>
      <w:r>
        <w:rPr>
          <w:lang w:val="it-IT"/>
        </w:rPr>
        <w:t>C</w:t>
      </w:r>
      <w:r w:rsidR="007B1FF8" w:rsidRPr="000567BE">
        <w:rPr>
          <w:lang w:val="it-IT"/>
        </w:rPr>
        <w:t>on osservanza.</w:t>
      </w:r>
    </w:p>
    <w:p w:rsidR="00D30FA8" w:rsidRDefault="007B1FF8" w:rsidP="00D30FA8">
      <w:pPr>
        <w:ind w:left="180"/>
        <w:jc w:val="both"/>
        <w:rPr>
          <w:szCs w:val="24"/>
        </w:rPr>
      </w:pPr>
      <w:r w:rsidRPr="000567BE">
        <w:rPr>
          <w:lang w:val="it-IT"/>
        </w:rPr>
        <w:br/>
      </w:r>
      <w:r w:rsidR="00D30FA8" w:rsidRPr="006E2D72">
        <w:rPr>
          <w:szCs w:val="24"/>
        </w:rPr>
        <w:t xml:space="preserve">Luogo e data                                                                                  Firma </w:t>
      </w:r>
    </w:p>
    <w:p w:rsidR="0025302A" w:rsidRPr="006E2D72" w:rsidRDefault="0025302A" w:rsidP="00D30FA8">
      <w:pPr>
        <w:ind w:left="180"/>
        <w:jc w:val="both"/>
        <w:rPr>
          <w:rFonts w:eastAsia="Times New Roman" w:cs="Times New Roman"/>
          <w:szCs w:val="24"/>
          <w:lang w:eastAsia="it-IT"/>
        </w:rPr>
      </w:pPr>
      <w:r>
        <w:rPr>
          <w:lang w:val="it-IT"/>
        </w:rPr>
        <w:fldChar w:fldCharType="begin">
          <w:ffData>
            <w:name w:val="Testo24"/>
            <w:enabled/>
            <w:calcOnExit w:val="0"/>
            <w:helpText w:type="text" w:val="specificare il luogo"/>
            <w:statusText w:type="text" w:val="specificare il luogo"/>
            <w:textInput>
              <w:default w:val="                            "/>
              <w:format w:val="Tutto maiuscole"/>
            </w:textInput>
          </w:ffData>
        </w:fldChar>
      </w:r>
      <w:r>
        <w:rPr>
          <w:lang w:val="it-IT"/>
        </w:rPr>
        <w:instrText xml:space="preserve"> FORMTEXT </w:instrText>
      </w:r>
      <w:r>
        <w:rPr>
          <w:lang w:val="it-IT"/>
        </w:rPr>
      </w:r>
      <w:r>
        <w:rPr>
          <w:lang w:val="it-IT"/>
        </w:rPr>
        <w:fldChar w:fldCharType="separate"/>
      </w:r>
      <w:bookmarkStart w:id="38" w:name="_GoBack"/>
      <w:bookmarkEnd w:id="38"/>
      <w:r w:rsidR="00012384">
        <w:rPr>
          <w:noProof/>
          <w:lang w:val="it-IT"/>
        </w:rPr>
        <w:t xml:space="preserve">                            </w:t>
      </w:r>
      <w:r>
        <w:rPr>
          <w:lang w:val="it-IT"/>
        </w:rPr>
        <w:fldChar w:fldCharType="end"/>
      </w:r>
      <w:r>
        <w:rPr>
          <w:lang w:val="it-IT"/>
        </w:rPr>
        <w:t xml:space="preserve">, </w:t>
      </w:r>
      <w:r>
        <w:rPr>
          <w:lang w:val="it-IT"/>
        </w:rPr>
        <w:fldChar w:fldCharType="begin">
          <w:ffData>
            <w:name w:val="Testo25"/>
            <w:enabled/>
            <w:calcOnExit w:val="0"/>
            <w:helpText w:type="text" w:val="inserire la data nel formato gg/mm/aaaa"/>
            <w:statusText w:type="text" w:val="inserire la data nel formato gg/mm/aaaa"/>
            <w:textInput>
              <w:type w:val="date"/>
              <w:format w:val="dd/MM/yyyy"/>
            </w:textInput>
          </w:ffData>
        </w:fldChar>
      </w:r>
      <w:r>
        <w:rPr>
          <w:lang w:val="it-IT"/>
        </w:rPr>
        <w:instrText xml:space="preserve"> FORMTEXT </w:instrText>
      </w:r>
      <w:r>
        <w:rPr>
          <w:lang w:val="it-IT"/>
        </w:rPr>
      </w:r>
      <w:r>
        <w:rPr>
          <w:lang w:val="it-IT"/>
        </w:rPr>
        <w:fldChar w:fldCharType="separate"/>
      </w:r>
      <w:r>
        <w:rPr>
          <w:noProof/>
          <w:lang w:val="it-IT"/>
        </w:rPr>
        <w:t> </w:t>
      </w:r>
      <w:r>
        <w:rPr>
          <w:noProof/>
          <w:lang w:val="it-IT"/>
        </w:rPr>
        <w:t> </w:t>
      </w:r>
      <w:r>
        <w:rPr>
          <w:noProof/>
          <w:lang w:val="it-IT"/>
        </w:rPr>
        <w:t> </w:t>
      </w:r>
      <w:r>
        <w:rPr>
          <w:noProof/>
          <w:lang w:val="it-IT"/>
        </w:rPr>
        <w:t> </w:t>
      </w:r>
      <w:r>
        <w:rPr>
          <w:noProof/>
          <w:lang w:val="it-IT"/>
        </w:rPr>
        <w:t> </w:t>
      </w:r>
      <w:r>
        <w:rPr>
          <w:lang w:val="it-IT"/>
        </w:rPr>
        <w:fldChar w:fldCharType="end"/>
      </w:r>
    </w:p>
    <w:p w:rsidR="00DF765A" w:rsidRDefault="007B1FF8" w:rsidP="00DF765A">
      <w:pPr>
        <w:rPr>
          <w:rStyle w:val="Titolo2Carattere"/>
          <w:lang w:val="it-IT"/>
        </w:rPr>
      </w:pPr>
      <w:r w:rsidRPr="000567BE">
        <w:rPr>
          <w:lang w:val="it-IT"/>
        </w:rPr>
        <w:br/>
      </w:r>
    </w:p>
    <w:p w:rsidR="00DF765A" w:rsidRDefault="00DF765A" w:rsidP="00DF765A">
      <w:pPr>
        <w:rPr>
          <w:rStyle w:val="Titolo2Carattere"/>
          <w:lang w:val="it-IT"/>
        </w:rPr>
      </w:pPr>
    </w:p>
    <w:p w:rsidR="00DF765A" w:rsidRPr="00DF765A" w:rsidRDefault="00C63994" w:rsidP="00DF765A">
      <w:pPr>
        <w:pStyle w:val="Titolo2"/>
        <w:jc w:val="right"/>
        <w:rPr>
          <w:b/>
          <w:lang w:val="it-IT"/>
        </w:rPr>
      </w:pPr>
      <w:r>
        <w:rPr>
          <w:rStyle w:val="Titolo2Carattere"/>
          <w:b/>
          <w:lang w:val="it-IT"/>
        </w:rPr>
        <w:lastRenderedPageBreak/>
        <w:t>A</w:t>
      </w:r>
      <w:r w:rsidR="007B1FF8" w:rsidRPr="00DF765A">
        <w:rPr>
          <w:rStyle w:val="Titolo2Carattere"/>
          <w:b/>
          <w:lang w:val="it-IT"/>
        </w:rPr>
        <w:t>llegato 2)</w:t>
      </w:r>
      <w:r w:rsidR="00DF765A" w:rsidRPr="00DF765A">
        <w:rPr>
          <w:b/>
          <w:lang w:val="it-IT"/>
        </w:rPr>
        <w:t xml:space="preserve">   </w:t>
      </w:r>
    </w:p>
    <w:p w:rsidR="00DF765A" w:rsidRDefault="007B1FF8" w:rsidP="00DF765A">
      <w:pPr>
        <w:pStyle w:val="Titolo2"/>
        <w:jc w:val="both"/>
        <w:rPr>
          <w:lang w:val="it-IT"/>
        </w:rPr>
      </w:pPr>
      <w:r w:rsidRPr="000567BE">
        <w:rPr>
          <w:lang w:val="it-IT"/>
        </w:rPr>
        <w:br/>
        <w:t xml:space="preserve">A chiarimento di quanto deve essere illustrato nell'appunto da allegare alla domanda riguardante il contenuto e le modalità realizzative del programma, si ritiene opportuno presentare una serie di esemplificazioni. </w:t>
      </w:r>
    </w:p>
    <w:p w:rsidR="00DF765A" w:rsidRDefault="007B1FF8" w:rsidP="00DF765A">
      <w:pPr>
        <w:jc w:val="center"/>
        <w:rPr>
          <w:lang w:val="it-IT"/>
        </w:rPr>
      </w:pPr>
      <w:r w:rsidRPr="000567BE">
        <w:rPr>
          <w:lang w:val="it-IT"/>
        </w:rPr>
        <w:t>___________________</w:t>
      </w:r>
    </w:p>
    <w:p w:rsidR="00DF765A" w:rsidRDefault="007B1FF8" w:rsidP="00DF765A">
      <w:pPr>
        <w:jc w:val="both"/>
        <w:rPr>
          <w:lang w:val="it-IT"/>
        </w:rPr>
      </w:pPr>
      <w:r w:rsidRPr="000567BE">
        <w:rPr>
          <w:lang w:val="it-IT"/>
        </w:rPr>
        <w:t>Nome del soggetto per cui si richiede l'accesso</w:t>
      </w:r>
      <w:r w:rsidR="00DF765A">
        <w:rPr>
          <w:lang w:val="it-IT"/>
        </w:rPr>
        <w:t xml:space="preserve"> </w:t>
      </w:r>
      <w:r w:rsidR="0025302A">
        <w:rPr>
          <w:lang w:val="it-IT"/>
        </w:rPr>
        <w:fldChar w:fldCharType="begin">
          <w:ffData>
            <w:name w:val="Testo26"/>
            <w:enabled/>
            <w:calcOnExit w:val="0"/>
            <w:helpText w:type="text" w:val="specificare il nome del soggetto"/>
            <w:statusText w:type="text" w:val="specificare il nome del soggetto"/>
            <w:textInput>
              <w:format w:val="Tutto maiuscole"/>
            </w:textInput>
          </w:ffData>
        </w:fldChar>
      </w:r>
      <w:bookmarkStart w:id="39" w:name="Testo26"/>
      <w:r w:rsidR="0025302A">
        <w:rPr>
          <w:lang w:val="it-IT"/>
        </w:rPr>
        <w:instrText xml:space="preserve"> FORMTEXT </w:instrText>
      </w:r>
      <w:r w:rsidR="0025302A">
        <w:rPr>
          <w:lang w:val="it-IT"/>
        </w:rPr>
      </w:r>
      <w:r w:rsidR="0025302A">
        <w:rPr>
          <w:lang w:val="it-IT"/>
        </w:rPr>
        <w:fldChar w:fldCharType="separate"/>
      </w:r>
      <w:r w:rsidR="0025302A">
        <w:rPr>
          <w:noProof/>
          <w:lang w:val="it-IT"/>
        </w:rPr>
        <w:t> </w:t>
      </w:r>
      <w:r w:rsidR="0025302A">
        <w:rPr>
          <w:noProof/>
          <w:lang w:val="it-IT"/>
        </w:rPr>
        <w:t> </w:t>
      </w:r>
      <w:r w:rsidR="0025302A">
        <w:rPr>
          <w:noProof/>
          <w:lang w:val="it-IT"/>
        </w:rPr>
        <w:t> </w:t>
      </w:r>
      <w:r w:rsidR="0025302A">
        <w:rPr>
          <w:noProof/>
          <w:lang w:val="it-IT"/>
        </w:rPr>
        <w:t> </w:t>
      </w:r>
      <w:r w:rsidR="0025302A">
        <w:rPr>
          <w:noProof/>
          <w:lang w:val="it-IT"/>
        </w:rPr>
        <w:t> </w:t>
      </w:r>
      <w:r w:rsidR="0025302A">
        <w:rPr>
          <w:lang w:val="it-IT"/>
        </w:rPr>
        <w:fldChar w:fldCharType="end"/>
      </w:r>
      <w:bookmarkEnd w:id="39"/>
    </w:p>
    <w:p w:rsidR="00DF765A" w:rsidRDefault="007B1FF8" w:rsidP="00DF765A">
      <w:pPr>
        <w:jc w:val="both"/>
        <w:rPr>
          <w:lang w:val="it-IT"/>
        </w:rPr>
      </w:pPr>
      <w:r w:rsidRPr="000567BE">
        <w:rPr>
          <w:lang w:val="it-IT"/>
        </w:rPr>
        <w:br/>
      </w:r>
      <w:r w:rsidRPr="00DF765A">
        <w:rPr>
          <w:b/>
          <w:lang w:val="it-IT"/>
        </w:rPr>
        <w:t>Contenuto del programma:</w:t>
      </w:r>
      <w:r w:rsidR="00DF765A" w:rsidRPr="00DF765A">
        <w:rPr>
          <w:b/>
          <w:lang w:val="it-IT"/>
        </w:rPr>
        <w:t xml:space="preserve"> </w:t>
      </w:r>
      <w:r w:rsidR="00DF765A">
        <w:rPr>
          <w:lang w:val="it-IT"/>
        </w:rPr>
        <w:t>i</w:t>
      </w:r>
      <w:r w:rsidRPr="000567BE">
        <w:rPr>
          <w:lang w:val="it-IT"/>
        </w:rPr>
        <w:t>nnanzi tutto è bene richiamare il "titolo" o argomento fondamentale già esplic</w:t>
      </w:r>
      <w:r w:rsidR="00DF765A">
        <w:rPr>
          <w:lang w:val="it-IT"/>
        </w:rPr>
        <w:t xml:space="preserve">itato nella domanda di accesso, per es.: la </w:t>
      </w:r>
      <w:r w:rsidRPr="000567BE">
        <w:rPr>
          <w:lang w:val="it-IT"/>
        </w:rPr>
        <w:t>disoccupazione giovanile; l'assis</w:t>
      </w:r>
      <w:r w:rsidR="00DF765A">
        <w:rPr>
          <w:lang w:val="it-IT"/>
        </w:rPr>
        <w:t>tenza ai minori o agli anziani; p</w:t>
      </w:r>
      <w:r w:rsidRPr="000567BE">
        <w:rPr>
          <w:lang w:val="it-IT"/>
        </w:rPr>
        <w:t>roblemi di prevenzione sanitaria; l</w:t>
      </w:r>
      <w:r w:rsidR="00DF765A">
        <w:rPr>
          <w:lang w:val="it-IT"/>
        </w:rPr>
        <w:t xml:space="preserve">a strategia sindacale di fronte </w:t>
      </w:r>
      <w:r w:rsidRPr="000567BE">
        <w:rPr>
          <w:lang w:val="it-IT"/>
        </w:rPr>
        <w:t>alla crisi economica e così via.</w:t>
      </w:r>
      <w:r w:rsidR="00DF765A">
        <w:rPr>
          <w:lang w:val="it-IT"/>
        </w:rPr>
        <w:t xml:space="preserve"> </w:t>
      </w:r>
      <w:r w:rsidRPr="000567BE">
        <w:rPr>
          <w:lang w:val="it-IT"/>
        </w:rPr>
        <w:t>Dopo di ciò si consiglia di stendere una "scaletta" articolata su vari punti indicativi dei p</w:t>
      </w:r>
      <w:r w:rsidR="00DF765A">
        <w:rPr>
          <w:lang w:val="it-IT"/>
        </w:rPr>
        <w:t xml:space="preserve">assaggi informativi concettuali </w:t>
      </w:r>
      <w:r w:rsidRPr="000567BE">
        <w:rPr>
          <w:lang w:val="it-IT"/>
        </w:rPr>
        <w:t>fondamentali del programma. Tali punti non sono tenuti a esprimere l'orientamento del sog</w:t>
      </w:r>
      <w:r w:rsidR="00DF765A">
        <w:rPr>
          <w:lang w:val="it-IT"/>
        </w:rPr>
        <w:t xml:space="preserve">getto, ma soltanto indicare una </w:t>
      </w:r>
      <w:r w:rsidRPr="000567BE">
        <w:rPr>
          <w:lang w:val="it-IT"/>
        </w:rPr>
        <w:t>serie di "aree tematiche". Sviluppiamo l'esempio della</w:t>
      </w:r>
      <w:r w:rsidR="00DF765A">
        <w:rPr>
          <w:lang w:val="it-IT"/>
        </w:rPr>
        <w:t xml:space="preserve"> disoccupazione giovanile:   </w:t>
      </w:r>
    </w:p>
    <w:p w:rsidR="00DF765A" w:rsidRPr="00DF765A" w:rsidRDefault="007B1FF8" w:rsidP="00DF765A">
      <w:pPr>
        <w:pStyle w:val="Paragrafoelenco"/>
        <w:numPr>
          <w:ilvl w:val="0"/>
          <w:numId w:val="19"/>
        </w:numPr>
        <w:jc w:val="both"/>
        <w:rPr>
          <w:lang w:val="it-IT"/>
        </w:rPr>
      </w:pPr>
      <w:r w:rsidRPr="00DF765A">
        <w:rPr>
          <w:lang w:val="it-IT"/>
        </w:rPr>
        <w:t>illustrazione delle dimensioni del f</w:t>
      </w:r>
      <w:r w:rsidR="00DF765A" w:rsidRPr="00DF765A">
        <w:rPr>
          <w:lang w:val="it-IT"/>
        </w:rPr>
        <w:t>enomeno: dati in materia;</w:t>
      </w:r>
    </w:p>
    <w:p w:rsidR="00DF765A" w:rsidRPr="00DF765A" w:rsidRDefault="00DF765A" w:rsidP="00DF765A">
      <w:pPr>
        <w:pStyle w:val="Paragrafoelenco"/>
        <w:numPr>
          <w:ilvl w:val="0"/>
          <w:numId w:val="19"/>
        </w:numPr>
        <w:jc w:val="both"/>
        <w:rPr>
          <w:lang w:val="it-IT"/>
        </w:rPr>
      </w:pPr>
      <w:r w:rsidRPr="00DF765A">
        <w:rPr>
          <w:lang w:val="it-IT"/>
        </w:rPr>
        <w:t>d</w:t>
      </w:r>
      <w:r w:rsidR="007B1FF8" w:rsidRPr="00DF765A">
        <w:rPr>
          <w:lang w:val="it-IT"/>
        </w:rPr>
        <w:t>ichiarazioni di giovani disoccupati con titoli d</w:t>
      </w:r>
      <w:r w:rsidRPr="00DF765A">
        <w:rPr>
          <w:lang w:val="it-IT"/>
        </w:rPr>
        <w:t>i studio di diverso livello;</w:t>
      </w:r>
    </w:p>
    <w:p w:rsidR="00DF765A" w:rsidRPr="00DF765A" w:rsidRDefault="00DF765A" w:rsidP="00DF765A">
      <w:pPr>
        <w:pStyle w:val="Paragrafoelenco"/>
        <w:numPr>
          <w:ilvl w:val="0"/>
          <w:numId w:val="19"/>
        </w:numPr>
        <w:jc w:val="both"/>
        <w:rPr>
          <w:lang w:val="it-IT"/>
        </w:rPr>
      </w:pPr>
      <w:r w:rsidRPr="00DF765A">
        <w:rPr>
          <w:lang w:val="it-IT"/>
        </w:rPr>
        <w:t>d</w:t>
      </w:r>
      <w:r w:rsidR="007B1FF8" w:rsidRPr="00DF765A">
        <w:rPr>
          <w:lang w:val="it-IT"/>
        </w:rPr>
        <w:t>ichiarazioni di giovani occupati su come</w:t>
      </w:r>
      <w:r w:rsidRPr="00DF765A">
        <w:rPr>
          <w:lang w:val="it-IT"/>
        </w:rPr>
        <w:t xml:space="preserve"> hanno ottenuto il posto;</w:t>
      </w:r>
    </w:p>
    <w:p w:rsidR="00DF765A" w:rsidRPr="00DF765A" w:rsidRDefault="00DF765A" w:rsidP="00DF765A">
      <w:pPr>
        <w:pStyle w:val="Paragrafoelenco"/>
        <w:numPr>
          <w:ilvl w:val="0"/>
          <w:numId w:val="19"/>
        </w:numPr>
        <w:jc w:val="both"/>
        <w:rPr>
          <w:lang w:val="it-IT"/>
        </w:rPr>
      </w:pPr>
      <w:r w:rsidRPr="00DF765A">
        <w:rPr>
          <w:lang w:val="it-IT"/>
        </w:rPr>
        <w:t>p</w:t>
      </w:r>
      <w:r w:rsidR="007B1FF8" w:rsidRPr="00DF765A">
        <w:rPr>
          <w:lang w:val="it-IT"/>
        </w:rPr>
        <w:t xml:space="preserve">untualizzazione del problema con illustrazione di alcune tesi, con particolare spazio lasciato a quelle del soggetto </w:t>
      </w:r>
      <w:r w:rsidRPr="00DF765A">
        <w:rPr>
          <w:lang w:val="it-IT"/>
        </w:rPr>
        <w:t>accedente;</w:t>
      </w:r>
    </w:p>
    <w:p w:rsidR="00DF765A" w:rsidRPr="00DF765A" w:rsidRDefault="007B1FF8" w:rsidP="00DF765A">
      <w:pPr>
        <w:pStyle w:val="Paragrafoelenco"/>
        <w:numPr>
          <w:ilvl w:val="0"/>
          <w:numId w:val="19"/>
        </w:numPr>
        <w:jc w:val="both"/>
        <w:rPr>
          <w:lang w:val="it-IT"/>
        </w:rPr>
      </w:pPr>
      <w:r w:rsidRPr="00DF765A">
        <w:rPr>
          <w:lang w:val="it-IT"/>
        </w:rPr>
        <w:t>breve dibattito tra esperti, di c</w:t>
      </w:r>
      <w:r w:rsidR="00DF765A" w:rsidRPr="00DF765A">
        <w:rPr>
          <w:lang w:val="it-IT"/>
        </w:rPr>
        <w:t>ui si indicano i nominativi;</w:t>
      </w:r>
    </w:p>
    <w:p w:rsidR="00DF765A" w:rsidRDefault="007B1FF8" w:rsidP="00DF765A">
      <w:pPr>
        <w:pStyle w:val="Paragrafoelenco"/>
        <w:numPr>
          <w:ilvl w:val="0"/>
          <w:numId w:val="19"/>
        </w:numPr>
        <w:jc w:val="both"/>
        <w:rPr>
          <w:lang w:val="it-IT"/>
        </w:rPr>
      </w:pPr>
      <w:r w:rsidRPr="00DF765A">
        <w:rPr>
          <w:lang w:val="it-IT"/>
        </w:rPr>
        <w:lastRenderedPageBreak/>
        <w:t>intervento di chiusura di un responsabi</w:t>
      </w:r>
      <w:r w:rsidR="00DF765A">
        <w:rPr>
          <w:lang w:val="it-IT"/>
        </w:rPr>
        <w:t xml:space="preserve">le del soggetto accedente.   </w:t>
      </w:r>
    </w:p>
    <w:p w:rsidR="00DF765A" w:rsidRDefault="00DF765A" w:rsidP="00DF765A">
      <w:pPr>
        <w:jc w:val="both"/>
        <w:rPr>
          <w:lang w:val="it-IT"/>
        </w:rPr>
      </w:pPr>
    </w:p>
    <w:p w:rsidR="00A2112B" w:rsidRPr="00DF765A" w:rsidRDefault="007B1FF8" w:rsidP="00DF765A">
      <w:pPr>
        <w:jc w:val="both"/>
        <w:rPr>
          <w:lang w:val="it-IT"/>
        </w:rPr>
      </w:pPr>
      <w:r w:rsidRPr="00DF765A">
        <w:rPr>
          <w:b/>
          <w:lang w:val="it-IT"/>
        </w:rPr>
        <w:t>Modalità realizzative</w:t>
      </w:r>
      <w:r w:rsidRPr="00DF765A">
        <w:rPr>
          <w:lang w:val="it-IT"/>
        </w:rPr>
        <w:t>:</w:t>
      </w:r>
      <w:r w:rsidR="00DF765A">
        <w:rPr>
          <w:lang w:val="it-IT"/>
        </w:rPr>
        <w:t xml:space="preserve"> q</w:t>
      </w:r>
      <w:r w:rsidRPr="00DF765A">
        <w:rPr>
          <w:lang w:val="it-IT"/>
        </w:rPr>
        <w:t xml:space="preserve">uesta parte dell'appunto prende in particolare considerazione gli aspetti produttivi del programma, cercando di tradurre il contenuto in modo e tecniche di allestimento della trasmissione. </w:t>
      </w:r>
    </w:p>
    <w:sectPr w:rsidR="00A2112B" w:rsidRPr="00DF765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DecimaWE Rg">
    <w:altName w:val="Times New Roman"/>
    <w:panose1 w:val="02000000000000000000"/>
    <w:charset w:val="00"/>
    <w:family w:val="auto"/>
    <w:pitch w:val="variable"/>
    <w:sig w:usb0="8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cimaWE-Regular">
    <w:altName w:val="Times New Roman"/>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oelenco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Puntoelenco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Puntoelenco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E587BE9"/>
    <w:multiLevelType w:val="hybridMultilevel"/>
    <w:tmpl w:val="635A072E"/>
    <w:lvl w:ilvl="0" w:tplc="E878EFEE">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D31580"/>
    <w:multiLevelType w:val="hybridMultilevel"/>
    <w:tmpl w:val="25A46E18"/>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1F81DE1"/>
    <w:multiLevelType w:val="hybridMultilevel"/>
    <w:tmpl w:val="D40ECFA6"/>
    <w:lvl w:ilvl="0" w:tplc="90DE24CE">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19854B00"/>
    <w:multiLevelType w:val="hybridMultilevel"/>
    <w:tmpl w:val="2B8053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741D9A"/>
    <w:multiLevelType w:val="hybridMultilevel"/>
    <w:tmpl w:val="84A8803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471EBC"/>
    <w:multiLevelType w:val="hybridMultilevel"/>
    <w:tmpl w:val="A2307FF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2FB86C2C"/>
    <w:multiLevelType w:val="hybridMultilevel"/>
    <w:tmpl w:val="290E8A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8E6B01"/>
    <w:multiLevelType w:val="hybridMultilevel"/>
    <w:tmpl w:val="A18E68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4DC2A51"/>
    <w:multiLevelType w:val="hybridMultilevel"/>
    <w:tmpl w:val="473639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3067FC"/>
    <w:multiLevelType w:val="hybridMultilevel"/>
    <w:tmpl w:val="14789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330D2F"/>
    <w:multiLevelType w:val="hybridMultilevel"/>
    <w:tmpl w:val="CE2626E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4FE6B94"/>
    <w:multiLevelType w:val="hybridMultilevel"/>
    <w:tmpl w:val="B39CF4EC"/>
    <w:lvl w:ilvl="0" w:tplc="31D4F28E">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3724FA"/>
    <w:multiLevelType w:val="hybridMultilevel"/>
    <w:tmpl w:val="A164172E"/>
    <w:lvl w:ilvl="0" w:tplc="31D4F28E">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50F200B"/>
    <w:multiLevelType w:val="hybridMultilevel"/>
    <w:tmpl w:val="DE96E1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D3C34C0"/>
    <w:multiLevelType w:val="hybridMultilevel"/>
    <w:tmpl w:val="B992BC6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5"/>
  </w:num>
  <w:num w:numId="11">
    <w:abstractNumId w:val="12"/>
  </w:num>
  <w:num w:numId="12">
    <w:abstractNumId w:val="22"/>
  </w:num>
  <w:num w:numId="13">
    <w:abstractNumId w:val="19"/>
  </w:num>
  <w:num w:numId="14">
    <w:abstractNumId w:val="17"/>
  </w:num>
  <w:num w:numId="15">
    <w:abstractNumId w:val="11"/>
  </w:num>
  <w:num w:numId="16">
    <w:abstractNumId w:val="23"/>
  </w:num>
  <w:num w:numId="17">
    <w:abstractNumId w:val="13"/>
  </w:num>
  <w:num w:numId="18">
    <w:abstractNumId w:val="10"/>
  </w:num>
  <w:num w:numId="19">
    <w:abstractNumId w:val="9"/>
  </w:num>
  <w:num w:numId="20">
    <w:abstractNumId w:val="21"/>
  </w:num>
  <w:num w:numId="21">
    <w:abstractNumId w:val="20"/>
  </w:num>
  <w:num w:numId="22">
    <w:abstractNumId w:val="14"/>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styleLockTheme/>
  <w:styleLockQFSet/>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10EA6"/>
    <w:rsid w:val="00012384"/>
    <w:rsid w:val="00034616"/>
    <w:rsid w:val="000564EF"/>
    <w:rsid w:val="000567BE"/>
    <w:rsid w:val="0006063C"/>
    <w:rsid w:val="000E38CE"/>
    <w:rsid w:val="0015074B"/>
    <w:rsid w:val="001E35E6"/>
    <w:rsid w:val="0025302A"/>
    <w:rsid w:val="0029639D"/>
    <w:rsid w:val="00326F90"/>
    <w:rsid w:val="003E75DA"/>
    <w:rsid w:val="003F0CC4"/>
    <w:rsid w:val="00411DF0"/>
    <w:rsid w:val="00443671"/>
    <w:rsid w:val="00452D6D"/>
    <w:rsid w:val="00492CA9"/>
    <w:rsid w:val="004D7BDC"/>
    <w:rsid w:val="004E555E"/>
    <w:rsid w:val="004F73CF"/>
    <w:rsid w:val="005755AE"/>
    <w:rsid w:val="00575E4C"/>
    <w:rsid w:val="005D4912"/>
    <w:rsid w:val="005F7EE9"/>
    <w:rsid w:val="00616302"/>
    <w:rsid w:val="00616996"/>
    <w:rsid w:val="00674DF6"/>
    <w:rsid w:val="00680424"/>
    <w:rsid w:val="006E2BAF"/>
    <w:rsid w:val="00702A9B"/>
    <w:rsid w:val="007249DE"/>
    <w:rsid w:val="00761FB6"/>
    <w:rsid w:val="007B1FF8"/>
    <w:rsid w:val="007C7415"/>
    <w:rsid w:val="00804282"/>
    <w:rsid w:val="00814B23"/>
    <w:rsid w:val="00847C92"/>
    <w:rsid w:val="00865FAA"/>
    <w:rsid w:val="008A4850"/>
    <w:rsid w:val="008D767E"/>
    <w:rsid w:val="0090484D"/>
    <w:rsid w:val="00944F45"/>
    <w:rsid w:val="009C3030"/>
    <w:rsid w:val="00A2112B"/>
    <w:rsid w:val="00A76E9A"/>
    <w:rsid w:val="00AA1D8D"/>
    <w:rsid w:val="00AD447A"/>
    <w:rsid w:val="00B47730"/>
    <w:rsid w:val="00B8279B"/>
    <w:rsid w:val="00C1255F"/>
    <w:rsid w:val="00C278E5"/>
    <w:rsid w:val="00C63994"/>
    <w:rsid w:val="00C70BD9"/>
    <w:rsid w:val="00CB0664"/>
    <w:rsid w:val="00D20C8F"/>
    <w:rsid w:val="00D30FA8"/>
    <w:rsid w:val="00D31851"/>
    <w:rsid w:val="00D8508D"/>
    <w:rsid w:val="00DE27FD"/>
    <w:rsid w:val="00DF765A"/>
    <w:rsid w:val="00E6620A"/>
    <w:rsid w:val="00E662D6"/>
    <w:rsid w:val="00F5304C"/>
    <w:rsid w:val="00F72C6B"/>
    <w:rsid w:val="00FC4B85"/>
    <w:rsid w:val="00FC5157"/>
    <w:rsid w:val="00FC693F"/>
    <w:rsid w:val="00FE16BB"/>
    <w:rsid w:val="00FF4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EB319A"/>
  <w14:defaultImageDpi w14:val="330"/>
  <w15:docId w15:val="{2923CE73-F014-4E8F-B6B3-25251831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uiPriority="44"/>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02A9B"/>
    <w:pPr>
      <w:spacing w:line="360" w:lineRule="auto"/>
    </w:pPr>
    <w:rPr>
      <w:rFonts w:ascii="DecimaWE Rg" w:hAnsi="DecimaWE Rg"/>
      <w:sz w:val="24"/>
    </w:rPr>
  </w:style>
  <w:style w:type="paragraph" w:styleId="Titolo1">
    <w:name w:val="heading 1"/>
    <w:basedOn w:val="Normale"/>
    <w:next w:val="Normale"/>
    <w:link w:val="Titolo1Carattere"/>
    <w:uiPriority w:val="9"/>
    <w:qFormat/>
    <w:rsid w:val="00C63994"/>
    <w:pPr>
      <w:spacing w:after="0" w:line="240" w:lineRule="auto"/>
      <w:ind w:firstLine="5387"/>
      <w:outlineLvl w:val="0"/>
    </w:pPr>
    <w:rPr>
      <w:rFonts w:eastAsia="Times New Roman" w:cs="Times New Roman"/>
      <w:szCs w:val="24"/>
      <w:lang w:eastAsia="it-IT"/>
    </w:rPr>
  </w:style>
  <w:style w:type="paragraph" w:styleId="Titolo2">
    <w:name w:val="heading 2"/>
    <w:basedOn w:val="Normale"/>
    <w:next w:val="Normale"/>
    <w:link w:val="Titolo2Carattere"/>
    <w:uiPriority w:val="9"/>
    <w:unhideWhenUsed/>
    <w:qFormat/>
    <w:rsid w:val="00616996"/>
    <w:pPr>
      <w:keepNext/>
      <w:keepLines/>
      <w:spacing w:before="120" w:after="0"/>
      <w:outlineLvl w:val="1"/>
    </w:pPr>
    <w:rPr>
      <w:rFonts w:eastAsiaTheme="majorEastAsia" w:cstheme="majorBidi"/>
      <w:bCs/>
      <w:szCs w:val="26"/>
    </w:rPr>
  </w:style>
  <w:style w:type="paragraph" w:styleId="Titolo3">
    <w:name w:val="heading 3"/>
    <w:basedOn w:val="Normale"/>
    <w:next w:val="Normale"/>
    <w:link w:val="Titolo3Carattere"/>
    <w:uiPriority w:val="9"/>
    <w:unhideWhenUsed/>
    <w:qFormat/>
    <w:rsid w:val="00E662D6"/>
    <w:pPr>
      <w:jc w:val="center"/>
      <w:outlineLvl w:val="2"/>
    </w:pPr>
    <w:rPr>
      <w:b/>
    </w:rPr>
  </w:style>
  <w:style w:type="paragraph" w:styleId="Titolo4">
    <w:name w:val="heading 4"/>
    <w:basedOn w:val="Normale"/>
    <w:next w:val="Normale"/>
    <w:link w:val="Titolo4Carattere"/>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olo9">
    <w:name w:val="heading 9"/>
    <w:basedOn w:val="Normale"/>
    <w:next w:val="Normale"/>
    <w:link w:val="Titolo9Carattere"/>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18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618BF"/>
  </w:style>
  <w:style w:type="paragraph" w:styleId="Pidipagina">
    <w:name w:val="footer"/>
    <w:basedOn w:val="Normale"/>
    <w:link w:val="PidipaginaCarattere"/>
    <w:uiPriority w:val="99"/>
    <w:unhideWhenUsed/>
    <w:rsid w:val="00E618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618BF"/>
  </w:style>
  <w:style w:type="paragraph" w:styleId="Nessunaspaziatura">
    <w:name w:val="No Spacing"/>
    <w:uiPriority w:val="1"/>
    <w:qFormat/>
    <w:rsid w:val="00FC693F"/>
    <w:pPr>
      <w:spacing w:after="0" w:line="240" w:lineRule="auto"/>
    </w:pPr>
  </w:style>
  <w:style w:type="character" w:customStyle="1" w:styleId="Titolo1Carattere">
    <w:name w:val="Titolo 1 Carattere"/>
    <w:basedOn w:val="Carpredefinitoparagrafo"/>
    <w:link w:val="Titolo1"/>
    <w:uiPriority w:val="9"/>
    <w:rsid w:val="00C63994"/>
    <w:rPr>
      <w:rFonts w:ascii="DecimaWE Rg" w:eastAsia="Times New Roman" w:hAnsi="DecimaWE Rg" w:cs="Times New Roman"/>
      <w:sz w:val="24"/>
      <w:szCs w:val="24"/>
      <w:lang w:eastAsia="it-IT"/>
    </w:rPr>
  </w:style>
  <w:style w:type="character" w:customStyle="1" w:styleId="Titolo2Carattere">
    <w:name w:val="Titolo 2 Carattere"/>
    <w:basedOn w:val="Carpredefinitoparagrafo"/>
    <w:link w:val="Titolo2"/>
    <w:uiPriority w:val="9"/>
    <w:rsid w:val="00616996"/>
    <w:rPr>
      <w:rFonts w:ascii="DecimaWE Rg" w:eastAsiaTheme="majorEastAsia" w:hAnsi="DecimaWE Rg" w:cstheme="majorBidi"/>
      <w:bCs/>
      <w:sz w:val="24"/>
      <w:szCs w:val="26"/>
    </w:rPr>
  </w:style>
  <w:style w:type="character" w:customStyle="1" w:styleId="Titolo3Carattere">
    <w:name w:val="Titolo 3 Carattere"/>
    <w:basedOn w:val="Carpredefinitoparagrafo"/>
    <w:link w:val="Titolo3"/>
    <w:uiPriority w:val="9"/>
    <w:rsid w:val="00E662D6"/>
    <w:rPr>
      <w:rFonts w:ascii="DecimaWE Rg" w:hAnsi="DecimaWE Rg"/>
      <w:b/>
      <w:sz w:val="24"/>
    </w:rPr>
  </w:style>
  <w:style w:type="paragraph" w:styleId="Titolo">
    <w:name w:val="Title"/>
    <w:basedOn w:val="Normale"/>
    <w:next w:val="Normale"/>
    <w:link w:val="TitoloCarattere"/>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ottotitoloCarattere">
    <w:name w:val="Sottotitolo Carattere"/>
    <w:basedOn w:val="Carpredefinitoparagrafo"/>
    <w:link w:val="Sottotitolo"/>
    <w:uiPriority w:val="11"/>
    <w:rsid w:val="00FC693F"/>
    <w:rPr>
      <w:rFonts w:asciiTheme="majorHAnsi" w:eastAsiaTheme="majorEastAsia" w:hAnsiTheme="majorHAnsi" w:cstheme="majorBidi"/>
      <w:i/>
      <w:iCs/>
      <w:color w:val="4F81BD" w:themeColor="accent1"/>
      <w:spacing w:val="15"/>
      <w:sz w:val="24"/>
      <w:szCs w:val="24"/>
    </w:rPr>
  </w:style>
  <w:style w:type="paragraph" w:styleId="Paragrafoelenco">
    <w:name w:val="List Paragraph"/>
    <w:basedOn w:val="Normale"/>
    <w:uiPriority w:val="34"/>
    <w:qFormat/>
    <w:rsid w:val="00FC693F"/>
    <w:pPr>
      <w:ind w:left="720"/>
      <w:contextualSpacing/>
    </w:pPr>
  </w:style>
  <w:style w:type="paragraph" w:styleId="Corpotesto">
    <w:name w:val="Body Text"/>
    <w:basedOn w:val="Normale"/>
    <w:link w:val="CorpotestoCarattere"/>
    <w:uiPriority w:val="99"/>
    <w:unhideWhenUsed/>
    <w:rsid w:val="00AA1D8D"/>
    <w:pPr>
      <w:spacing w:after="120"/>
    </w:pPr>
  </w:style>
  <w:style w:type="character" w:customStyle="1" w:styleId="CorpotestoCarattere">
    <w:name w:val="Corpo testo Carattere"/>
    <w:basedOn w:val="Carpredefinitoparagrafo"/>
    <w:link w:val="Corpotesto"/>
    <w:uiPriority w:val="99"/>
    <w:rsid w:val="00AA1D8D"/>
  </w:style>
  <w:style w:type="paragraph" w:styleId="Corpodeltesto2">
    <w:name w:val="Body Text 2"/>
    <w:basedOn w:val="Normale"/>
    <w:link w:val="Corpodeltesto2Carattere"/>
    <w:uiPriority w:val="99"/>
    <w:unhideWhenUsed/>
    <w:rsid w:val="00AA1D8D"/>
    <w:pPr>
      <w:spacing w:after="120" w:line="480" w:lineRule="auto"/>
    </w:pPr>
  </w:style>
  <w:style w:type="character" w:customStyle="1" w:styleId="Corpodeltesto2Carattere">
    <w:name w:val="Corpo del testo 2 Carattere"/>
    <w:basedOn w:val="Carpredefinitoparagrafo"/>
    <w:link w:val="Corpodeltesto2"/>
    <w:uiPriority w:val="99"/>
    <w:rsid w:val="00AA1D8D"/>
  </w:style>
  <w:style w:type="paragraph" w:styleId="Corpodeltesto3">
    <w:name w:val="Body Text 3"/>
    <w:basedOn w:val="Normale"/>
    <w:link w:val="Corpodeltesto3Carattere"/>
    <w:uiPriority w:val="99"/>
    <w:unhideWhenUsed/>
    <w:rsid w:val="00AA1D8D"/>
    <w:pPr>
      <w:spacing w:after="120"/>
    </w:pPr>
    <w:rPr>
      <w:sz w:val="16"/>
      <w:szCs w:val="16"/>
    </w:rPr>
  </w:style>
  <w:style w:type="character" w:customStyle="1" w:styleId="Corpodeltesto3Carattere">
    <w:name w:val="Corpo del testo 3 Carattere"/>
    <w:basedOn w:val="Carpredefinitoparagrafo"/>
    <w:link w:val="Corpodeltesto3"/>
    <w:uiPriority w:val="99"/>
    <w:rsid w:val="00AA1D8D"/>
    <w:rPr>
      <w:sz w:val="16"/>
      <w:szCs w:val="16"/>
    </w:rPr>
  </w:style>
  <w:style w:type="paragraph" w:styleId="Elenco">
    <w:name w:val="List"/>
    <w:basedOn w:val="Normale"/>
    <w:uiPriority w:val="99"/>
    <w:unhideWhenUsed/>
    <w:rsid w:val="00AA1D8D"/>
    <w:pPr>
      <w:ind w:left="360" w:hanging="360"/>
      <w:contextualSpacing/>
    </w:pPr>
  </w:style>
  <w:style w:type="paragraph" w:styleId="Elenco2">
    <w:name w:val="List 2"/>
    <w:basedOn w:val="Normale"/>
    <w:uiPriority w:val="99"/>
    <w:unhideWhenUsed/>
    <w:rsid w:val="00326F90"/>
    <w:pPr>
      <w:ind w:left="720" w:hanging="360"/>
      <w:contextualSpacing/>
    </w:pPr>
  </w:style>
  <w:style w:type="paragraph" w:styleId="Elenco3">
    <w:name w:val="List 3"/>
    <w:basedOn w:val="Normale"/>
    <w:uiPriority w:val="99"/>
    <w:unhideWhenUsed/>
    <w:rsid w:val="00326F90"/>
    <w:pPr>
      <w:ind w:left="1080" w:hanging="360"/>
      <w:contextualSpacing/>
    </w:pPr>
  </w:style>
  <w:style w:type="paragraph" w:styleId="Puntoelenco">
    <w:name w:val="List Bullet"/>
    <w:basedOn w:val="Normale"/>
    <w:uiPriority w:val="99"/>
    <w:unhideWhenUsed/>
    <w:rsid w:val="00326F90"/>
    <w:pPr>
      <w:numPr>
        <w:numId w:val="1"/>
      </w:numPr>
      <w:contextualSpacing/>
    </w:pPr>
  </w:style>
  <w:style w:type="paragraph" w:styleId="Puntoelenco2">
    <w:name w:val="List Bullet 2"/>
    <w:basedOn w:val="Normale"/>
    <w:uiPriority w:val="99"/>
    <w:unhideWhenUsed/>
    <w:rsid w:val="00326F90"/>
    <w:pPr>
      <w:numPr>
        <w:numId w:val="2"/>
      </w:numPr>
      <w:contextualSpacing/>
    </w:pPr>
  </w:style>
  <w:style w:type="paragraph" w:styleId="Puntoelenco3">
    <w:name w:val="List Bullet 3"/>
    <w:basedOn w:val="Normale"/>
    <w:uiPriority w:val="99"/>
    <w:unhideWhenUsed/>
    <w:rsid w:val="00326F90"/>
    <w:pPr>
      <w:numPr>
        <w:numId w:val="3"/>
      </w:numPr>
      <w:contextualSpacing/>
    </w:pPr>
  </w:style>
  <w:style w:type="paragraph" w:styleId="Numeroelenco">
    <w:name w:val="List Number"/>
    <w:basedOn w:val="Normale"/>
    <w:uiPriority w:val="99"/>
    <w:unhideWhenUsed/>
    <w:rsid w:val="00326F90"/>
    <w:pPr>
      <w:numPr>
        <w:numId w:val="5"/>
      </w:numPr>
      <w:contextualSpacing/>
    </w:pPr>
  </w:style>
  <w:style w:type="paragraph" w:styleId="Numeroelenco2">
    <w:name w:val="List Number 2"/>
    <w:basedOn w:val="Normale"/>
    <w:uiPriority w:val="99"/>
    <w:unhideWhenUsed/>
    <w:rsid w:val="0029639D"/>
    <w:pPr>
      <w:numPr>
        <w:numId w:val="6"/>
      </w:numPr>
      <w:contextualSpacing/>
    </w:pPr>
  </w:style>
  <w:style w:type="paragraph" w:styleId="Numeroelenco3">
    <w:name w:val="List Number 3"/>
    <w:basedOn w:val="Normale"/>
    <w:uiPriority w:val="99"/>
    <w:unhideWhenUsed/>
    <w:rsid w:val="0029639D"/>
    <w:pPr>
      <w:numPr>
        <w:numId w:val="7"/>
      </w:numPr>
      <w:contextualSpacing/>
    </w:pPr>
  </w:style>
  <w:style w:type="paragraph" w:styleId="Elencocontinua">
    <w:name w:val="List Continue"/>
    <w:basedOn w:val="Normale"/>
    <w:uiPriority w:val="99"/>
    <w:unhideWhenUsed/>
    <w:rsid w:val="0029639D"/>
    <w:pPr>
      <w:spacing w:after="120"/>
      <w:ind w:left="360"/>
      <w:contextualSpacing/>
    </w:pPr>
  </w:style>
  <w:style w:type="paragraph" w:styleId="Elencocontinua2">
    <w:name w:val="List Continue 2"/>
    <w:basedOn w:val="Normale"/>
    <w:uiPriority w:val="99"/>
    <w:unhideWhenUsed/>
    <w:rsid w:val="0029639D"/>
    <w:pPr>
      <w:spacing w:after="120"/>
      <w:ind w:left="720"/>
      <w:contextualSpacing/>
    </w:pPr>
  </w:style>
  <w:style w:type="paragraph" w:styleId="Elencocontinua3">
    <w:name w:val="List Continue 3"/>
    <w:basedOn w:val="Normale"/>
    <w:uiPriority w:val="99"/>
    <w:unhideWhenUsed/>
    <w:rsid w:val="0029639D"/>
    <w:pPr>
      <w:spacing w:after="120"/>
      <w:ind w:left="1080"/>
      <w:contextualSpacing/>
    </w:pPr>
  </w:style>
  <w:style w:type="paragraph" w:styleId="Testomacro">
    <w:name w:val="macro"/>
    <w:link w:val="TestomacroCarattere"/>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stomacroCarattere">
    <w:name w:val="Testo macro Carattere"/>
    <w:basedOn w:val="Carpredefinitoparagrafo"/>
    <w:link w:val="Testomacro"/>
    <w:uiPriority w:val="99"/>
    <w:rsid w:val="0029639D"/>
    <w:rPr>
      <w:rFonts w:ascii="Courier" w:hAnsi="Courier"/>
      <w:sz w:val="20"/>
      <w:szCs w:val="20"/>
    </w:rPr>
  </w:style>
  <w:style w:type="paragraph" w:styleId="Citazione">
    <w:name w:val="Quote"/>
    <w:basedOn w:val="Normale"/>
    <w:next w:val="Normale"/>
    <w:link w:val="CitazioneCarattere"/>
    <w:uiPriority w:val="29"/>
    <w:qFormat/>
    <w:rsid w:val="00FC693F"/>
    <w:rPr>
      <w:i/>
      <w:iCs/>
      <w:color w:val="000000" w:themeColor="text1"/>
    </w:rPr>
  </w:style>
  <w:style w:type="character" w:customStyle="1" w:styleId="CitazioneCarattere">
    <w:name w:val="Citazione Carattere"/>
    <w:basedOn w:val="Carpredefinitoparagrafo"/>
    <w:link w:val="Citazione"/>
    <w:uiPriority w:val="29"/>
    <w:rsid w:val="00FC693F"/>
    <w:rPr>
      <w:i/>
      <w:iCs/>
      <w:color w:val="000000" w:themeColor="text1"/>
    </w:rPr>
  </w:style>
  <w:style w:type="character" w:customStyle="1" w:styleId="Titolo4Carattere">
    <w:name w:val="Titolo 4 Carattere"/>
    <w:basedOn w:val="Carpredefinitoparagrafo"/>
    <w:link w:val="Titolo4"/>
    <w:uiPriority w:val="9"/>
    <w:semiHidden/>
    <w:rsid w:val="00FC693F"/>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FC693F"/>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FC693F"/>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FC693F"/>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FC693F"/>
    <w:rPr>
      <w:rFonts w:asciiTheme="majorHAnsi" w:eastAsiaTheme="majorEastAsia" w:hAnsiTheme="majorHAnsi" w:cstheme="majorBidi"/>
      <w:color w:val="4F81BD" w:themeColor="accent1"/>
      <w:sz w:val="20"/>
      <w:szCs w:val="20"/>
    </w:rPr>
  </w:style>
  <w:style w:type="character" w:customStyle="1" w:styleId="Titolo9Carattere">
    <w:name w:val="Titolo 9 Carattere"/>
    <w:basedOn w:val="Carpredefinitoparagrafo"/>
    <w:link w:val="Titolo9"/>
    <w:uiPriority w:val="9"/>
    <w:semiHidden/>
    <w:rsid w:val="00FC693F"/>
    <w:rPr>
      <w:rFonts w:asciiTheme="majorHAnsi" w:eastAsiaTheme="majorEastAsia" w:hAnsiTheme="majorHAnsi" w:cstheme="majorBidi"/>
      <w:i/>
      <w:iCs/>
      <w:color w:val="404040" w:themeColor="text1" w:themeTint="BF"/>
      <w:sz w:val="20"/>
      <w:szCs w:val="20"/>
    </w:rPr>
  </w:style>
  <w:style w:type="paragraph" w:styleId="Didascalia">
    <w:name w:val="caption"/>
    <w:basedOn w:val="Normale"/>
    <w:next w:val="Normale"/>
    <w:uiPriority w:val="35"/>
    <w:semiHidden/>
    <w:unhideWhenUsed/>
    <w:qFormat/>
    <w:rsid w:val="00FC693F"/>
    <w:pPr>
      <w:spacing w:line="240" w:lineRule="auto"/>
    </w:pPr>
    <w:rPr>
      <w:b/>
      <w:bCs/>
      <w:color w:val="4F81BD" w:themeColor="accent1"/>
      <w:sz w:val="18"/>
      <w:szCs w:val="18"/>
    </w:rPr>
  </w:style>
  <w:style w:type="character" w:styleId="Enfasigrassetto">
    <w:name w:val="Strong"/>
    <w:basedOn w:val="Carpredefinitoparagrafo"/>
    <w:uiPriority w:val="22"/>
    <w:qFormat/>
    <w:rsid w:val="00FC693F"/>
    <w:rPr>
      <w:b/>
      <w:bCs/>
    </w:rPr>
  </w:style>
  <w:style w:type="character" w:styleId="Enfasicorsivo">
    <w:name w:val="Emphasis"/>
    <w:basedOn w:val="Carpredefinitoparagrafo"/>
    <w:uiPriority w:val="20"/>
    <w:qFormat/>
    <w:rsid w:val="00FC693F"/>
    <w:rPr>
      <w:i/>
      <w:iCs/>
    </w:rPr>
  </w:style>
  <w:style w:type="paragraph" w:styleId="Citazioneintensa">
    <w:name w:val="Intense Quote"/>
    <w:basedOn w:val="Normale"/>
    <w:next w:val="Normale"/>
    <w:link w:val="CitazioneintensaCarattere"/>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FC693F"/>
    <w:rPr>
      <w:b/>
      <w:bCs/>
      <w:i/>
      <w:iCs/>
      <w:color w:val="4F81BD" w:themeColor="accent1"/>
    </w:rPr>
  </w:style>
  <w:style w:type="character" w:styleId="Enfasidelicata">
    <w:name w:val="Subtle Emphasis"/>
    <w:basedOn w:val="Carpredefinitoparagrafo"/>
    <w:uiPriority w:val="19"/>
    <w:qFormat/>
    <w:rsid w:val="00FC693F"/>
    <w:rPr>
      <w:i/>
      <w:iCs/>
      <w:color w:val="808080" w:themeColor="text1" w:themeTint="7F"/>
    </w:rPr>
  </w:style>
  <w:style w:type="character" w:styleId="Enfasiintensa">
    <w:name w:val="Intense Emphasis"/>
    <w:basedOn w:val="Carpredefinitoparagrafo"/>
    <w:uiPriority w:val="21"/>
    <w:qFormat/>
    <w:rsid w:val="00FC693F"/>
    <w:rPr>
      <w:b/>
      <w:bCs/>
      <w:i/>
      <w:iCs/>
      <w:color w:val="4F81BD" w:themeColor="accent1"/>
    </w:rPr>
  </w:style>
  <w:style w:type="character" w:styleId="Riferimentodelicato">
    <w:name w:val="Subtle Reference"/>
    <w:basedOn w:val="Carpredefinitoparagrafo"/>
    <w:uiPriority w:val="31"/>
    <w:qFormat/>
    <w:rsid w:val="00FC693F"/>
    <w:rPr>
      <w:smallCaps/>
      <w:color w:val="C0504D" w:themeColor="accent2"/>
      <w:u w:val="single"/>
    </w:rPr>
  </w:style>
  <w:style w:type="character" w:styleId="Riferimentointenso">
    <w:name w:val="Intense Reference"/>
    <w:basedOn w:val="Carpredefinitoparagrafo"/>
    <w:uiPriority w:val="32"/>
    <w:qFormat/>
    <w:rsid w:val="00FC693F"/>
    <w:rPr>
      <w:b/>
      <w:bCs/>
      <w:smallCaps/>
      <w:color w:val="C0504D" w:themeColor="accent2"/>
      <w:spacing w:val="5"/>
      <w:u w:val="single"/>
    </w:rPr>
  </w:style>
  <w:style w:type="character" w:styleId="Titolodellibro">
    <w:name w:val="Book Title"/>
    <w:basedOn w:val="Carpredefinitoparagrafo"/>
    <w:uiPriority w:val="33"/>
    <w:qFormat/>
    <w:rsid w:val="00FC693F"/>
    <w:rPr>
      <w:b/>
      <w:bCs/>
      <w:smallCaps/>
      <w:spacing w:val="5"/>
    </w:rPr>
  </w:style>
  <w:style w:type="paragraph" w:styleId="Titolosommario">
    <w:name w:val="TOC Heading"/>
    <w:basedOn w:val="Titolo1"/>
    <w:next w:val="Normale"/>
    <w:uiPriority w:val="39"/>
    <w:semiHidden/>
    <w:unhideWhenUsed/>
    <w:qFormat/>
    <w:rsid w:val="00FC693F"/>
    <w:pPr>
      <w:outlineLvl w:val="9"/>
    </w:pPr>
  </w:style>
  <w:style w:type="table" w:styleId="Grigliatabella">
    <w:name w:val="Table Grid"/>
    <w:basedOn w:val="Tabellanorma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3">
    <w:name w:val="Light Shading Accent 3"/>
    <w:basedOn w:val="Tabellanorma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fondochiaro-Colore4">
    <w:name w:val="Light Shading Accent 4"/>
    <w:basedOn w:val="Tabellanorma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fondochiaro-Colore5">
    <w:name w:val="Light Shading Accent 5"/>
    <w:basedOn w:val="Tabellanorma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fondochiaro-Colore6">
    <w:name w:val="Light Shading Accent 6"/>
    <w:basedOn w:val="Tabellanorma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Elencochiaro">
    <w:name w:val="Light List"/>
    <w:basedOn w:val="Tabellanorma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Elencochiaro-Colore2">
    <w:name w:val="Light List Accent 2"/>
    <w:basedOn w:val="Tabellanorma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Elencochiaro-Colore3">
    <w:name w:val="Light List Accent 3"/>
    <w:basedOn w:val="Tabellanorma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Elencochiaro-Colore4">
    <w:name w:val="Light List Accent 4"/>
    <w:basedOn w:val="Tabellanorma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Elencochiaro-Colore5">
    <w:name w:val="Light List Accent 5"/>
    <w:basedOn w:val="Tabellanorma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6">
    <w:name w:val="Light List Accent 6"/>
    <w:basedOn w:val="Tabellanorma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gliachiara">
    <w:name w:val="Light Grid"/>
    <w:basedOn w:val="Tabellanorma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gliachiara-Colore2">
    <w:name w:val="Light Grid Accent 2"/>
    <w:basedOn w:val="Tabellanorma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gliachiara-Colore3">
    <w:name w:val="Light Grid Accent 3"/>
    <w:basedOn w:val="Tabellanorma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gliachiara-Colore4">
    <w:name w:val="Light Grid Accent 4"/>
    <w:basedOn w:val="Tabellanorma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gliachiara-Colore5">
    <w:name w:val="Light Grid Accent 5"/>
    <w:basedOn w:val="Tabellanorma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gliachiara-Colore6">
    <w:name w:val="Light Grid Accent 6"/>
    <w:basedOn w:val="Tabellanorma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fondomedio1">
    <w:name w:val="Medium Shading 1"/>
    <w:basedOn w:val="Tabellanorma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1">
    <w:name w:val="Medium Shading 2 Accent 1"/>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lencomedio1">
    <w:name w:val="Medium List 1"/>
    <w:basedOn w:val="Tabellanorma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Elencomedio1-Colore2">
    <w:name w:val="Medium List 1 Accent 2"/>
    <w:basedOn w:val="Tabellanorma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Elencomedio1-Colore3">
    <w:name w:val="Medium List 1 Accent 3"/>
    <w:basedOn w:val="Tabellanorma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Elencomedio1-Colore4">
    <w:name w:val="Medium List 1 Accent 4"/>
    <w:basedOn w:val="Tabellanorma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Elencomedio1-Colore5">
    <w:name w:val="Medium List 1 Accent 5"/>
    <w:basedOn w:val="Tabellanorma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Elencomedio1-Colore6">
    <w:name w:val="Medium List 1 Accent 6"/>
    <w:basedOn w:val="Tabellanorma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Elencomedio2">
    <w:name w:val="Medium Lis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media1">
    <w:name w:val="Medium Grid 1"/>
    <w:basedOn w:val="Tabellanorma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media1-Colore2">
    <w:name w:val="Medium Grid 1 Accent 2"/>
    <w:basedOn w:val="Tabellanorma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media1-Colore3">
    <w:name w:val="Medium Grid 1 Accent 3"/>
    <w:basedOn w:val="Tabellanorma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media1-Colore4">
    <w:name w:val="Medium Grid 1 Accent 4"/>
    <w:basedOn w:val="Tabellanorma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media1-Colore5">
    <w:name w:val="Medium Grid 1 Accent 5"/>
    <w:basedOn w:val="Tabellanorma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media1-Colore6">
    <w:name w:val="Medium Grid 1 Accent 6"/>
    <w:basedOn w:val="Tabellanorma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gliamedia2">
    <w:name w:val="Medium Grid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gliamedia3-Colore2">
    <w:name w:val="Medium Grid 3 Accent 2"/>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gliamedia3-Colore3">
    <w:name w:val="Medium Grid 3 Accent 3"/>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gliamedia3-Colore4">
    <w:name w:val="Medium Grid 3 Accent 4"/>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gliamedia3-Colore5">
    <w:name w:val="Medium Grid 3 Accent 5"/>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gliamedia3-Colore6">
    <w:name w:val="Medium Grid 3 Accent 6"/>
    <w:basedOn w:val="Tabellanorma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Elencoscuro">
    <w:name w:val="Dark List"/>
    <w:basedOn w:val="Tabellanorma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Elencoscuro-Colore2">
    <w:name w:val="Dark List Accent 2"/>
    <w:basedOn w:val="Tabellanorma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Elencoscuro-Colore3">
    <w:name w:val="Dark List Accent 3"/>
    <w:basedOn w:val="Tabellanorma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Elencoscuro-Colore4">
    <w:name w:val="Dark List Accent 4"/>
    <w:basedOn w:val="Tabellanorma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Elencoscuro-Colore5">
    <w:name w:val="Dark List Accent 5"/>
    <w:basedOn w:val="Tabellanorma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Elencoscuro-Colore6">
    <w:name w:val="Dark List Accent 6"/>
    <w:basedOn w:val="Tabellanorma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fondoacolori">
    <w:name w:val="Colorful Shading"/>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fondoacolori-Colore4">
    <w:name w:val="Colorful Shading Accent 4"/>
    <w:basedOn w:val="Tabellanorma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Elencoacolori">
    <w:name w:val="Colorful List"/>
    <w:basedOn w:val="Tabellanorma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Elencoacolori-Colore2">
    <w:name w:val="Colorful List Accent 2"/>
    <w:basedOn w:val="Tabellanorma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Elencoacolori-Colore3">
    <w:name w:val="Colorful List Accent 3"/>
    <w:basedOn w:val="Tabellanorma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Elencoacolori-Colore4">
    <w:name w:val="Colorful List Accent 4"/>
    <w:basedOn w:val="Tabellanorma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Elencoacolori-Colore5">
    <w:name w:val="Colorful List Accent 5"/>
    <w:basedOn w:val="Tabellanorma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Elencoacolori-Colore6">
    <w:name w:val="Colorful List Accent 6"/>
    <w:basedOn w:val="Tabellanorma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gliaacolori">
    <w:name w:val="Colorful Grid"/>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gliaacolori-Colore2">
    <w:name w:val="Colorful Grid Accent 2"/>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gliaacolori-Colore3">
    <w:name w:val="Colorful Grid Accent 3"/>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gliaacolori-Colore4">
    <w:name w:val="Colorful Grid Accent 4"/>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gliaacolori-Colore5">
    <w:name w:val="Colorful Grid Accent 5"/>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gliaacolori-Colore6">
    <w:name w:val="Colorful Grid Accent 6"/>
    <w:basedOn w:val="Tabellanorma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Testosegnaposto">
    <w:name w:val="Placeholder Text"/>
    <w:basedOn w:val="Carpredefinitoparagrafo"/>
    <w:uiPriority w:val="99"/>
    <w:semiHidden/>
    <w:rsid w:val="00702A9B"/>
    <w:rPr>
      <w:color w:val="808080"/>
    </w:rPr>
  </w:style>
  <w:style w:type="character" w:styleId="Collegamentoipertestuale">
    <w:name w:val="Hyperlink"/>
    <w:basedOn w:val="Carpredefinitoparagrafo"/>
    <w:uiPriority w:val="99"/>
    <w:unhideWhenUsed/>
    <w:rsid w:val="00C63994"/>
    <w:rPr>
      <w:color w:val="0000FF" w:themeColor="hyperlink"/>
      <w:u w:val="single"/>
    </w:rPr>
  </w:style>
  <w:style w:type="table" w:styleId="Tabellasemplice4">
    <w:name w:val="Plain Table 4"/>
    <w:basedOn w:val="Tabellanormale"/>
    <w:uiPriority w:val="44"/>
    <w:rsid w:val="00944F45"/>
    <w:pPr>
      <w:spacing w:after="0" w:line="240" w:lineRule="auto"/>
    </w:pPr>
    <w:rPr>
      <w:rFonts w:eastAsiaTheme="minorHAnsi"/>
      <w:lang w:val="it-I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olo10">
    <w:name w:val="Titolo #1_"/>
    <w:basedOn w:val="Carpredefinitoparagrafo"/>
    <w:link w:val="Titolo11"/>
    <w:rsid w:val="00847C92"/>
    <w:rPr>
      <w:rFonts w:ascii="Arial" w:eastAsia="Arial" w:hAnsi="Arial" w:cs="Arial"/>
      <w:b/>
      <w:bCs/>
      <w:sz w:val="28"/>
      <w:szCs w:val="28"/>
    </w:rPr>
  </w:style>
  <w:style w:type="character" w:customStyle="1" w:styleId="Titolo20">
    <w:name w:val="Titolo #2_"/>
    <w:basedOn w:val="Carpredefinitoparagrafo"/>
    <w:link w:val="Titolo21"/>
    <w:rsid w:val="00847C92"/>
    <w:rPr>
      <w:rFonts w:ascii="Arial" w:eastAsia="Arial" w:hAnsi="Arial" w:cs="Arial"/>
    </w:rPr>
  </w:style>
  <w:style w:type="character" w:customStyle="1" w:styleId="Corpodeltesto">
    <w:name w:val="Corpo del testo_"/>
    <w:basedOn w:val="Carpredefinitoparagrafo"/>
    <w:link w:val="Corpodeltesto0"/>
    <w:rsid w:val="00847C92"/>
    <w:rPr>
      <w:rFonts w:ascii="Tahoma" w:eastAsia="Tahoma" w:hAnsi="Tahoma" w:cs="Tahoma"/>
      <w:sz w:val="19"/>
      <w:szCs w:val="19"/>
    </w:rPr>
  </w:style>
  <w:style w:type="character" w:customStyle="1" w:styleId="Titolo30">
    <w:name w:val="Titolo #3_"/>
    <w:basedOn w:val="Carpredefinitoparagrafo"/>
    <w:link w:val="Titolo31"/>
    <w:rsid w:val="00847C92"/>
    <w:rPr>
      <w:rFonts w:ascii="Arial" w:eastAsia="Arial" w:hAnsi="Arial" w:cs="Arial"/>
      <w:b/>
      <w:bCs/>
      <w:sz w:val="20"/>
      <w:szCs w:val="20"/>
    </w:rPr>
  </w:style>
  <w:style w:type="paragraph" w:customStyle="1" w:styleId="Titolo11">
    <w:name w:val="Titolo #1"/>
    <w:basedOn w:val="Normale"/>
    <w:link w:val="Titolo10"/>
    <w:rsid w:val="00847C92"/>
    <w:pPr>
      <w:widowControl w:val="0"/>
      <w:spacing w:after="0" w:line="240" w:lineRule="auto"/>
      <w:jc w:val="center"/>
      <w:outlineLvl w:val="0"/>
    </w:pPr>
    <w:rPr>
      <w:rFonts w:ascii="Arial" w:eastAsia="Arial" w:hAnsi="Arial" w:cs="Arial"/>
      <w:b/>
      <w:bCs/>
      <w:sz w:val="28"/>
      <w:szCs w:val="28"/>
    </w:rPr>
  </w:style>
  <w:style w:type="paragraph" w:customStyle="1" w:styleId="Titolo21">
    <w:name w:val="Titolo #2"/>
    <w:basedOn w:val="Normale"/>
    <w:link w:val="Titolo20"/>
    <w:rsid w:val="00847C92"/>
    <w:pPr>
      <w:widowControl w:val="0"/>
      <w:spacing w:after="260" w:line="240" w:lineRule="auto"/>
      <w:jc w:val="center"/>
      <w:outlineLvl w:val="1"/>
    </w:pPr>
    <w:rPr>
      <w:rFonts w:ascii="Arial" w:eastAsia="Arial" w:hAnsi="Arial" w:cs="Arial"/>
      <w:sz w:val="22"/>
    </w:rPr>
  </w:style>
  <w:style w:type="paragraph" w:customStyle="1" w:styleId="Corpodeltesto0">
    <w:name w:val="Corpo del testo"/>
    <w:basedOn w:val="Normale"/>
    <w:link w:val="Corpodeltesto"/>
    <w:rsid w:val="00847C92"/>
    <w:pPr>
      <w:widowControl w:val="0"/>
      <w:spacing w:after="130" w:line="298" w:lineRule="auto"/>
    </w:pPr>
    <w:rPr>
      <w:rFonts w:ascii="Tahoma" w:eastAsia="Tahoma" w:hAnsi="Tahoma" w:cs="Tahoma"/>
      <w:sz w:val="19"/>
      <w:szCs w:val="19"/>
    </w:rPr>
  </w:style>
  <w:style w:type="paragraph" w:customStyle="1" w:styleId="Titolo31">
    <w:name w:val="Titolo #3"/>
    <w:basedOn w:val="Normale"/>
    <w:link w:val="Titolo30"/>
    <w:rsid w:val="00847C92"/>
    <w:pPr>
      <w:widowControl w:val="0"/>
      <w:spacing w:after="0" w:line="290" w:lineRule="auto"/>
      <w:outlineLvl w:val="2"/>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siglio@certregione.fvg.it" TargetMode="External"/><Relationship Id="rId3" Type="http://schemas.openxmlformats.org/officeDocument/2006/relationships/styles" Target="styles.xml"/><Relationship Id="rId7" Type="http://schemas.openxmlformats.org/officeDocument/2006/relationships/hyperlink" Target="mailto:corecom@certregione.fvg.it"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recom@regione.fvg.i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aranteprivacy.it/diritti/come-agire-per-tutelare-i-tuoi-dati-personali/reclamo" TargetMode="External"/><Relationship Id="rId4" Type="http://schemas.openxmlformats.org/officeDocument/2006/relationships/settings" Target="settings.xml"/><Relationship Id="rId9" Type="http://schemas.openxmlformats.org/officeDocument/2006/relationships/hyperlink" Target="mailto:rpd.consiglio@regione.fvg.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30DED-C6D6-4EB4-988A-B680ABF5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9</Pages>
  <Words>2421</Words>
  <Characters>13806</Characters>
  <Application>Microsoft Office Word</Application>
  <DocSecurity>0</DocSecurity>
  <Lines>115</Lines>
  <Paragraphs>32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Tracanzan Enrico</cp:lastModifiedBy>
  <cp:revision>62</cp:revision>
  <cp:lastPrinted>2024-07-25T13:05:00Z</cp:lastPrinted>
  <dcterms:created xsi:type="dcterms:W3CDTF">2024-07-23T09:23:00Z</dcterms:created>
  <dcterms:modified xsi:type="dcterms:W3CDTF">2024-09-19T14:32:00Z</dcterms:modified>
  <cp:category/>
</cp:coreProperties>
</file>